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9D" w:rsidRDefault="000F100A">
      <w:pPr>
        <w:spacing w:line="360" w:lineRule="auto"/>
      </w:pPr>
      <w:r>
        <w:rPr>
          <w:noProof/>
        </w:rPr>
        <w:drawing>
          <wp:inline distT="0" distB="0" distL="0" distR="0">
            <wp:extent cx="1543050" cy="476250"/>
            <wp:effectExtent l="0" t="0" r="0" b="0"/>
            <wp:docPr id="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  <w:jc w:val="center"/>
      </w:pPr>
      <w:r>
        <w:rPr>
          <w:rFonts w:hint="eastAsia"/>
          <w:b/>
          <w:sz w:val="52"/>
          <w:szCs w:val="52"/>
        </w:rPr>
        <w:t xml:space="preserve">  </w:t>
      </w:r>
      <w:r w:rsidR="00035BBD">
        <w:rPr>
          <w:rFonts w:hint="eastAsia"/>
          <w:b/>
          <w:sz w:val="52"/>
          <w:szCs w:val="52"/>
        </w:rPr>
        <w:t>明</w:t>
      </w:r>
      <w:proofErr w:type="gramStart"/>
      <w:r w:rsidR="00035BBD">
        <w:rPr>
          <w:rFonts w:hint="eastAsia"/>
          <w:b/>
          <w:sz w:val="52"/>
          <w:szCs w:val="52"/>
        </w:rPr>
        <w:t>莓</w:t>
      </w:r>
      <w:proofErr w:type="gramEnd"/>
      <w:r w:rsidR="00035BBD">
        <w:rPr>
          <w:rFonts w:hint="eastAsia"/>
          <w:b/>
          <w:sz w:val="52"/>
          <w:szCs w:val="52"/>
        </w:rPr>
        <w:t>Pi</w:t>
      </w:r>
      <w:r w:rsidR="00035BBD">
        <w:rPr>
          <w:b/>
          <w:sz w:val="52"/>
          <w:szCs w:val="52"/>
        </w:rPr>
        <w:t>单屏价签</w:t>
      </w:r>
      <w:r w:rsidR="00F94AE4">
        <w:rPr>
          <w:rFonts w:hint="eastAsia"/>
          <w:b/>
          <w:sz w:val="52"/>
          <w:szCs w:val="52"/>
        </w:rPr>
        <w:t>模组</w:t>
      </w:r>
      <w:r w:rsidR="00C30AC7">
        <w:rPr>
          <w:rFonts w:hint="eastAsia"/>
          <w:b/>
          <w:sz w:val="52"/>
          <w:szCs w:val="52"/>
        </w:rPr>
        <w:t>规格书</w:t>
      </w:r>
    </w:p>
    <w:p w:rsidR="00953C9D" w:rsidRDefault="005B592E">
      <w:pPr>
        <w:spacing w:line="360" w:lineRule="auto"/>
      </w:pPr>
      <w:r>
        <w:t xml:space="preserve">                 </w:t>
      </w:r>
      <w:r w:rsidR="00187635">
        <w:t xml:space="preserve">                    </w:t>
      </w:r>
      <w:r>
        <w:t>适用</w:t>
      </w:r>
      <w:r w:rsidR="00364F80">
        <w:rPr>
          <w:rFonts w:hint="eastAsia"/>
        </w:rPr>
        <w:t>模组</w:t>
      </w:r>
      <w:r>
        <w:t>型号：</w:t>
      </w:r>
      <w:r>
        <w:rPr>
          <w:rFonts w:hint="eastAsia"/>
        </w:rPr>
        <w:t>1</w:t>
      </w:r>
      <w:r w:rsidR="00D32992">
        <w:t>02D_ESL_601_V2</w:t>
      </w:r>
      <w:r w:rsidR="001256F1">
        <w:t>0</w:t>
      </w:r>
    </w:p>
    <w:p w:rsidR="00D32992" w:rsidRDefault="00D32992">
      <w:pPr>
        <w:spacing w:line="360" w:lineRule="auto"/>
      </w:pPr>
      <w:r>
        <w:t xml:space="preserve">                                                   3302_ESL_601_V20</w:t>
      </w: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7"/>
        <w:gridCol w:w="3253"/>
      </w:tblGrid>
      <w:tr w:rsidR="00953C9D">
        <w:trPr>
          <w:trHeight w:val="297"/>
          <w:jc w:val="center"/>
        </w:trPr>
        <w:tc>
          <w:tcPr>
            <w:tcW w:w="2147" w:type="dxa"/>
          </w:tcPr>
          <w:p w:rsidR="00953C9D" w:rsidRDefault="00953C9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3253" w:type="dxa"/>
          </w:tcPr>
          <w:p w:rsidR="00953C9D" w:rsidRDefault="00953C9D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53C9D">
        <w:trPr>
          <w:trHeight w:val="297"/>
          <w:jc w:val="center"/>
        </w:trPr>
        <w:tc>
          <w:tcPr>
            <w:tcW w:w="2147" w:type="dxa"/>
          </w:tcPr>
          <w:p w:rsidR="00953C9D" w:rsidRDefault="00953C9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文档编号</w:t>
            </w:r>
          </w:p>
        </w:tc>
        <w:tc>
          <w:tcPr>
            <w:tcW w:w="3253" w:type="dxa"/>
          </w:tcPr>
          <w:p w:rsidR="00953C9D" w:rsidRDefault="00953C9D">
            <w:pPr>
              <w:spacing w:line="360" w:lineRule="auto"/>
              <w:jc w:val="center"/>
              <w:rPr>
                <w:kern w:val="0"/>
              </w:rPr>
            </w:pPr>
          </w:p>
        </w:tc>
      </w:tr>
      <w:tr w:rsidR="00953C9D">
        <w:trPr>
          <w:jc w:val="center"/>
        </w:trPr>
        <w:tc>
          <w:tcPr>
            <w:tcW w:w="2147" w:type="dxa"/>
          </w:tcPr>
          <w:p w:rsidR="00953C9D" w:rsidRDefault="00953C9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3253" w:type="dxa"/>
          </w:tcPr>
          <w:p w:rsidR="00953C9D" w:rsidRDefault="00953C9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V0.0.</w:t>
            </w:r>
            <w:r>
              <w:rPr>
                <w:rFonts w:hint="eastAsia"/>
                <w:szCs w:val="21"/>
              </w:rPr>
              <w:t>1</w:t>
            </w:r>
          </w:p>
        </w:tc>
      </w:tr>
      <w:tr w:rsidR="00953C9D">
        <w:trPr>
          <w:jc w:val="center"/>
        </w:trPr>
        <w:tc>
          <w:tcPr>
            <w:tcW w:w="2147" w:type="dxa"/>
          </w:tcPr>
          <w:p w:rsidR="00953C9D" w:rsidRDefault="00953C9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者</w:t>
            </w:r>
          </w:p>
        </w:tc>
        <w:tc>
          <w:tcPr>
            <w:tcW w:w="3253" w:type="dxa"/>
          </w:tcPr>
          <w:p w:rsidR="00953C9D" w:rsidRDefault="00DE006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QZH</w:t>
            </w:r>
          </w:p>
        </w:tc>
      </w:tr>
    </w:tbl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  <w:jc w:val="center"/>
      </w:pPr>
    </w:p>
    <w:p w:rsidR="00953C9D" w:rsidRDefault="00953C9D">
      <w:pPr>
        <w:snapToGrid w:val="0"/>
        <w:spacing w:line="360" w:lineRule="auto"/>
        <w:rPr>
          <w:rFonts w:cs="Book Antiqua"/>
          <w:szCs w:val="21"/>
        </w:rPr>
      </w:pPr>
      <w:r>
        <w:rPr>
          <w:rFonts w:cs="Tahoma" w:hint="eastAsia"/>
          <w:kern w:val="0"/>
          <w:szCs w:val="21"/>
        </w:rPr>
        <w:t>版权所有</w:t>
      </w:r>
    </w:p>
    <w:p w:rsidR="00953C9D" w:rsidRDefault="00953C9D">
      <w:pPr>
        <w:snapToGrid w:val="0"/>
        <w:spacing w:line="360" w:lineRule="auto"/>
        <w:rPr>
          <w:rFonts w:cs="Arial"/>
          <w:szCs w:val="21"/>
        </w:rPr>
      </w:pPr>
      <w:proofErr w:type="gramStart"/>
      <w:r>
        <w:rPr>
          <w:rFonts w:cs="Arial"/>
          <w:szCs w:val="21"/>
        </w:rPr>
        <w:t>旷明智能</w:t>
      </w:r>
      <w:proofErr w:type="gramEnd"/>
      <w:r>
        <w:rPr>
          <w:rFonts w:cs="Arial"/>
          <w:szCs w:val="21"/>
        </w:rPr>
        <w:t>科技（无锡）有限公司</w:t>
      </w:r>
    </w:p>
    <w:p w:rsidR="00953C9D" w:rsidRDefault="00953C9D">
      <w:pPr>
        <w:snapToGrid w:val="0"/>
        <w:spacing w:line="360" w:lineRule="auto"/>
        <w:rPr>
          <w:rFonts w:cs="Arial"/>
          <w:szCs w:val="21"/>
        </w:rPr>
      </w:pPr>
    </w:p>
    <w:p w:rsidR="00953C9D" w:rsidRDefault="00953C9D">
      <w:pPr>
        <w:snapToGrid w:val="0"/>
        <w:spacing w:line="360" w:lineRule="auto"/>
        <w:rPr>
          <w:rFonts w:cs="Book Antiqua"/>
          <w:szCs w:val="21"/>
        </w:rPr>
      </w:pPr>
      <w:r>
        <w:rPr>
          <w:rFonts w:cs="Tahoma" w:hint="eastAsia"/>
          <w:kern w:val="0"/>
          <w:szCs w:val="21"/>
        </w:rPr>
        <w:t>本资料及其包含的所有内容为</w:t>
      </w:r>
      <w:proofErr w:type="gramStart"/>
      <w:r>
        <w:rPr>
          <w:rFonts w:cs="Arial"/>
          <w:szCs w:val="21"/>
        </w:rPr>
        <w:t>旷明智能</w:t>
      </w:r>
      <w:proofErr w:type="gramEnd"/>
      <w:r>
        <w:rPr>
          <w:rFonts w:cs="Arial"/>
          <w:szCs w:val="21"/>
        </w:rPr>
        <w:t>科技（无锡）有限公司</w:t>
      </w:r>
      <w:r>
        <w:rPr>
          <w:rFonts w:cs="Tahoma" w:hint="eastAsia"/>
          <w:kern w:val="0"/>
          <w:szCs w:val="21"/>
        </w:rPr>
        <w:t>所有</w:t>
      </w:r>
      <w:r>
        <w:rPr>
          <w:rFonts w:cs="Tahoma" w:hint="eastAsia"/>
          <w:kern w:val="0"/>
          <w:szCs w:val="21"/>
        </w:rPr>
        <w:t>,</w:t>
      </w:r>
      <w:r>
        <w:rPr>
          <w:rFonts w:cs="Tahoma" w:hint="eastAsia"/>
          <w:kern w:val="0"/>
          <w:szCs w:val="21"/>
        </w:rPr>
        <w:t>受中国法律及适用之国际公约中有关著作权法律的保护。未经</w:t>
      </w:r>
      <w:proofErr w:type="gramStart"/>
      <w:r>
        <w:rPr>
          <w:rFonts w:cs="Arial"/>
          <w:szCs w:val="21"/>
        </w:rPr>
        <w:t>旷明智能</w:t>
      </w:r>
      <w:proofErr w:type="gramEnd"/>
      <w:r>
        <w:rPr>
          <w:rFonts w:cs="Arial"/>
          <w:szCs w:val="21"/>
        </w:rPr>
        <w:t>科技（无锡）有限公司</w:t>
      </w:r>
      <w:r>
        <w:rPr>
          <w:rFonts w:cs="Tahoma" w:hint="eastAsia"/>
          <w:kern w:val="0"/>
          <w:szCs w:val="21"/>
        </w:rPr>
        <w:t>书面授权，任何人不得以任何形式复制、传播、散布、改动或以其它方式使用本资料的部分或全部内容，违者将被依法追究责任。</w:t>
      </w:r>
    </w:p>
    <w:p w:rsidR="00953C9D" w:rsidRDefault="00953C9D">
      <w:pPr>
        <w:snapToGrid w:val="0"/>
        <w:spacing w:line="360" w:lineRule="auto"/>
        <w:rPr>
          <w:rFonts w:cs="Arial"/>
          <w:szCs w:val="21"/>
        </w:rPr>
      </w:pPr>
    </w:p>
    <w:p w:rsidR="00953C9D" w:rsidRDefault="00953C9D">
      <w:pPr>
        <w:snapToGrid w:val="0"/>
        <w:spacing w:line="360" w:lineRule="auto"/>
        <w:rPr>
          <w:rFonts w:cs="Arial"/>
          <w:szCs w:val="21"/>
        </w:rPr>
      </w:pPr>
    </w:p>
    <w:p w:rsidR="00953C9D" w:rsidRDefault="00953C9D">
      <w:pPr>
        <w:pStyle w:val="StateHead"/>
        <w:spacing w:before="0" w:line="360" w:lineRule="auto"/>
        <w:rPr>
          <w:rFonts w:ascii="Times New Roman" w:eastAsia="宋体" w:hAnsi="Times New Roman"/>
          <w:sz w:val="21"/>
        </w:rPr>
      </w:pPr>
      <w:r>
        <w:rPr>
          <w:rFonts w:ascii="Times New Roman" w:eastAsia="宋体" w:hAnsi="Times New Roman" w:hint="eastAsia"/>
          <w:sz w:val="21"/>
        </w:rPr>
        <w:lastRenderedPageBreak/>
        <w:t>更新</w:t>
      </w:r>
      <w:r>
        <w:rPr>
          <w:rFonts w:ascii="Times New Roman" w:eastAsia="宋体" w:hAnsi="Times New Roman"/>
          <w:sz w:val="21"/>
        </w:rPr>
        <w:t>记录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176"/>
        <w:gridCol w:w="1611"/>
        <w:gridCol w:w="1418"/>
        <w:gridCol w:w="3721"/>
      </w:tblGrid>
      <w:tr w:rsidR="00953C9D">
        <w:trPr>
          <w:cantSplit/>
          <w:tblHeader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53C9D" w:rsidRDefault="00953C9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53C9D" w:rsidRDefault="00953C9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更新</w:t>
            </w:r>
            <w:r>
              <w:rPr>
                <w:szCs w:val="21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53C9D" w:rsidRDefault="00953C9D">
            <w:pPr>
              <w:spacing w:line="360" w:lineRule="auto"/>
              <w:ind w:firstLine="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版本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53C9D" w:rsidRDefault="00953C9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953C9D">
        <w:trPr>
          <w:cantSplit/>
          <w:trHeight w:hRule="exact" w:val="95"/>
          <w:tblHeader/>
          <w:jc w:val="center"/>
        </w:trPr>
        <w:tc>
          <w:tcPr>
            <w:tcW w:w="1176" w:type="dxa"/>
            <w:tcBorders>
              <w:top w:val="single" w:sz="4" w:space="0" w:color="auto"/>
              <w:left w:val="nil"/>
              <w:right w:val="nil"/>
            </w:tcBorders>
            <w:shd w:val="pct50" w:color="auto" w:fill="auto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right w:val="nil"/>
            </w:tcBorders>
            <w:shd w:val="pct50" w:color="auto" w:fill="auto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pct50" w:color="auto" w:fill="auto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nil"/>
              <w:right w:val="nil"/>
            </w:tcBorders>
            <w:shd w:val="pct50" w:color="auto" w:fill="auto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3C9D">
        <w:trPr>
          <w:cantSplit/>
          <w:jc w:val="center"/>
        </w:trPr>
        <w:tc>
          <w:tcPr>
            <w:tcW w:w="1176" w:type="dxa"/>
          </w:tcPr>
          <w:p w:rsidR="00953C9D" w:rsidRDefault="00953C9D" w:rsidP="00BE74CA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202</w:t>
            </w:r>
            <w:r w:rsidR="00BE74CA">
              <w:rPr>
                <w:rFonts w:ascii="Times New Roman" w:hAnsi="Times New Roman"/>
                <w:sz w:val="21"/>
                <w:szCs w:val="21"/>
              </w:rPr>
              <w:t>5</w:t>
            </w:r>
            <w:r w:rsidR="00BE74CA">
              <w:rPr>
                <w:rFonts w:ascii="Times New Roman" w:hAnsi="Times New Roman" w:hint="eastAsia"/>
                <w:sz w:val="21"/>
                <w:szCs w:val="21"/>
              </w:rPr>
              <w:t>/</w:t>
            </w:r>
            <w:r w:rsidR="000F61CE">
              <w:rPr>
                <w:rFonts w:ascii="Times New Roman" w:hAnsi="Times New Roman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sz w:val="21"/>
                <w:szCs w:val="21"/>
              </w:rPr>
              <w:t>/27</w:t>
            </w:r>
          </w:p>
        </w:tc>
        <w:tc>
          <w:tcPr>
            <w:tcW w:w="1611" w:type="dxa"/>
          </w:tcPr>
          <w:p w:rsidR="00953C9D" w:rsidRDefault="009A6FC9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QZH</w:t>
            </w:r>
          </w:p>
        </w:tc>
        <w:tc>
          <w:tcPr>
            <w:tcW w:w="1418" w:type="dxa"/>
          </w:tcPr>
          <w:p w:rsidR="00953C9D" w:rsidRDefault="00953C9D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V0.0.1</w:t>
            </w:r>
          </w:p>
        </w:tc>
        <w:tc>
          <w:tcPr>
            <w:tcW w:w="3721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初稿</w:t>
            </w:r>
          </w:p>
        </w:tc>
      </w:tr>
      <w:tr w:rsidR="00953C9D">
        <w:trPr>
          <w:cantSplit/>
          <w:jc w:val="center"/>
        </w:trPr>
        <w:tc>
          <w:tcPr>
            <w:tcW w:w="1176" w:type="dxa"/>
          </w:tcPr>
          <w:p w:rsidR="00953C9D" w:rsidRDefault="00953C9D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11" w:type="dxa"/>
          </w:tcPr>
          <w:p w:rsidR="00953C9D" w:rsidRDefault="00953C9D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953C9D" w:rsidRDefault="00953C9D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721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3C9D">
        <w:trPr>
          <w:cantSplit/>
          <w:jc w:val="center"/>
        </w:trPr>
        <w:tc>
          <w:tcPr>
            <w:tcW w:w="1176" w:type="dxa"/>
          </w:tcPr>
          <w:p w:rsidR="00953C9D" w:rsidRDefault="00953C9D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11" w:type="dxa"/>
          </w:tcPr>
          <w:p w:rsidR="00953C9D" w:rsidRDefault="00953C9D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953C9D" w:rsidRDefault="00953C9D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721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3C9D">
        <w:trPr>
          <w:cantSplit/>
          <w:jc w:val="center"/>
        </w:trPr>
        <w:tc>
          <w:tcPr>
            <w:tcW w:w="1176" w:type="dxa"/>
          </w:tcPr>
          <w:p w:rsidR="00953C9D" w:rsidRDefault="00953C9D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11" w:type="dxa"/>
          </w:tcPr>
          <w:p w:rsidR="00953C9D" w:rsidRDefault="00953C9D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953C9D" w:rsidRDefault="00953C9D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721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3C9D">
        <w:trPr>
          <w:cantSplit/>
          <w:jc w:val="center"/>
        </w:trPr>
        <w:tc>
          <w:tcPr>
            <w:tcW w:w="1176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11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721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3C9D">
        <w:trPr>
          <w:cantSplit/>
          <w:jc w:val="center"/>
        </w:trPr>
        <w:tc>
          <w:tcPr>
            <w:tcW w:w="1176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11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721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953C9D" w:rsidRDefault="00953C9D">
      <w:pPr>
        <w:spacing w:line="360" w:lineRule="auto"/>
        <w:jc w:val="center"/>
        <w:rPr>
          <w:b/>
          <w:bCs/>
        </w:rPr>
      </w:pPr>
      <w:r>
        <w:br w:type="page"/>
      </w:r>
      <w:r>
        <w:rPr>
          <w:rFonts w:hint="eastAsia"/>
          <w:b/>
          <w:bCs/>
        </w:rPr>
        <w:lastRenderedPageBreak/>
        <w:t>目录</w:t>
      </w:r>
    </w:p>
    <w:p w:rsidR="001C34BC" w:rsidRDefault="00953C9D">
      <w:pPr>
        <w:pStyle w:val="10"/>
        <w:tabs>
          <w:tab w:val="left" w:pos="840"/>
        </w:tabs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r>
        <w:rPr>
          <w:sz w:val="21"/>
        </w:rPr>
        <w:fldChar w:fldCharType="begin"/>
      </w:r>
      <w:r>
        <w:rPr>
          <w:sz w:val="21"/>
        </w:rPr>
        <w:instrText xml:space="preserve"> TOC </w:instrText>
      </w:r>
      <w:r>
        <w:rPr>
          <w:rFonts w:hint="eastAsia"/>
          <w:sz w:val="21"/>
        </w:rPr>
        <w:instrText>\o "3-9" \h \z \t "</w:instrText>
      </w:r>
      <w:r>
        <w:rPr>
          <w:rFonts w:hint="eastAsia"/>
          <w:sz w:val="21"/>
        </w:rPr>
        <w:instrText>标题</w:instrText>
      </w:r>
      <w:r>
        <w:rPr>
          <w:rFonts w:hint="eastAsia"/>
          <w:sz w:val="21"/>
        </w:rPr>
        <w:instrText xml:space="preserve"> 1,1,</w:instrText>
      </w:r>
      <w:r>
        <w:rPr>
          <w:rFonts w:hint="eastAsia"/>
          <w:sz w:val="21"/>
        </w:rPr>
        <w:instrText>标题</w:instrText>
      </w:r>
      <w:r>
        <w:rPr>
          <w:rFonts w:hint="eastAsia"/>
          <w:sz w:val="21"/>
        </w:rPr>
        <w:instrText xml:space="preserve"> 2,2"</w:instrText>
      </w:r>
      <w:r>
        <w:rPr>
          <w:sz w:val="21"/>
        </w:rPr>
        <w:instrText xml:space="preserve"> </w:instrText>
      </w:r>
      <w:r>
        <w:rPr>
          <w:sz w:val="21"/>
        </w:rPr>
        <w:fldChar w:fldCharType="separate"/>
      </w:r>
      <w:hyperlink w:anchor="_Toc216343894" w:history="1">
        <w:r w:rsidR="001C34BC" w:rsidRPr="006B5222">
          <w:rPr>
            <w:rStyle w:val="aff0"/>
            <w:rFonts w:hint="eastAsia"/>
            <w:noProof/>
          </w:rPr>
          <w:t>1</w:t>
        </w:r>
        <w:r w:rsidR="001C34BC" w:rsidRPr="006B5222">
          <w:rPr>
            <w:rStyle w:val="aff0"/>
            <w:rFonts w:hint="eastAsia"/>
            <w:noProof/>
          </w:rPr>
          <w:t>、</w:t>
        </w:r>
        <w:r w:rsidR="001C34BC">
          <w:rPr>
            <w:rFonts w:asciiTheme="minorHAnsi" w:eastAsiaTheme="minorEastAsia" w:hAnsiTheme="minorHAnsi" w:cstheme="minorBidi"/>
            <w:b w:val="0"/>
            <w:noProof/>
            <w:sz w:val="21"/>
            <w:szCs w:val="22"/>
          </w:rPr>
          <w:tab/>
        </w:r>
        <w:r w:rsidR="001C34BC" w:rsidRPr="006B5222">
          <w:rPr>
            <w:rStyle w:val="aff0"/>
            <w:rFonts w:hint="eastAsia"/>
            <w:noProof/>
          </w:rPr>
          <w:t>引言</w:t>
        </w:r>
        <w:r w:rsidR="001C34BC">
          <w:rPr>
            <w:noProof/>
            <w:webHidden/>
          </w:rPr>
          <w:tab/>
        </w:r>
        <w:r w:rsidR="001C34BC">
          <w:rPr>
            <w:noProof/>
            <w:webHidden/>
          </w:rPr>
          <w:fldChar w:fldCharType="begin"/>
        </w:r>
        <w:r w:rsidR="001C34BC">
          <w:rPr>
            <w:noProof/>
            <w:webHidden/>
          </w:rPr>
          <w:instrText xml:space="preserve"> PAGEREF _Toc216343894 \h </w:instrText>
        </w:r>
        <w:r w:rsidR="001C34BC">
          <w:rPr>
            <w:noProof/>
            <w:webHidden/>
          </w:rPr>
        </w:r>
        <w:r w:rsidR="001C34BC">
          <w:rPr>
            <w:noProof/>
            <w:webHidden/>
          </w:rPr>
          <w:fldChar w:fldCharType="separate"/>
        </w:r>
        <w:r w:rsidR="00505F3A">
          <w:rPr>
            <w:noProof/>
            <w:webHidden/>
          </w:rPr>
          <w:t>4</w:t>
        </w:r>
        <w:r w:rsidR="001C34BC">
          <w:rPr>
            <w:noProof/>
            <w:webHidden/>
          </w:rPr>
          <w:fldChar w:fldCharType="end"/>
        </w:r>
      </w:hyperlink>
    </w:p>
    <w:p w:rsidR="001C34BC" w:rsidRDefault="001C34BC">
      <w:pPr>
        <w:pStyle w:val="22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216343895" w:history="1">
        <w:r w:rsidRPr="006B5222">
          <w:rPr>
            <w:rStyle w:val="aff0"/>
            <w:noProof/>
          </w:rPr>
          <w:t xml:space="preserve">1.1 </w:t>
        </w:r>
        <w:r w:rsidRPr="006B5222">
          <w:rPr>
            <w:rStyle w:val="aff0"/>
            <w:rFonts w:hint="eastAsia"/>
            <w:noProof/>
          </w:rPr>
          <w:t>编写目的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_Toc216343895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5F3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C34BC" w:rsidRDefault="001C34BC">
      <w:pPr>
        <w:pStyle w:val="22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216343896" w:history="1">
        <w:r w:rsidRPr="006B5222">
          <w:rPr>
            <w:rStyle w:val="aff0"/>
            <w:noProof/>
          </w:rPr>
          <w:t xml:space="preserve">1.2 </w:t>
        </w:r>
        <w:r w:rsidRPr="006B5222">
          <w:rPr>
            <w:rStyle w:val="aff0"/>
            <w:rFonts w:hint="eastAsia"/>
            <w:noProof/>
          </w:rPr>
          <w:t>预期读者和阅读建议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_Toc216343896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5F3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C34BC" w:rsidRDefault="001C34BC">
      <w:pPr>
        <w:pStyle w:val="22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216343897" w:history="1">
        <w:r w:rsidRPr="006B5222">
          <w:rPr>
            <w:rStyle w:val="aff0"/>
            <w:noProof/>
          </w:rPr>
          <w:t xml:space="preserve">1.3 </w:t>
        </w:r>
        <w:r w:rsidRPr="006B5222">
          <w:rPr>
            <w:rStyle w:val="aff0"/>
            <w:rFonts w:hint="eastAsia"/>
            <w:noProof/>
          </w:rPr>
          <w:t>缩略术语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_Toc216343897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5F3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C34BC" w:rsidRDefault="001C34BC">
      <w:pPr>
        <w:pStyle w:val="22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216343898" w:history="1">
        <w:r w:rsidRPr="006B5222">
          <w:rPr>
            <w:rStyle w:val="aff0"/>
            <w:noProof/>
          </w:rPr>
          <w:t xml:space="preserve">1.4 </w:t>
        </w:r>
        <w:r w:rsidRPr="006B5222">
          <w:rPr>
            <w:rStyle w:val="aff0"/>
            <w:rFonts w:hint="eastAsia"/>
            <w:noProof/>
          </w:rPr>
          <w:t>参考资料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_Toc216343898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5F3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C34BC" w:rsidRDefault="001C34BC">
      <w:pPr>
        <w:pStyle w:val="10"/>
        <w:tabs>
          <w:tab w:val="left" w:pos="840"/>
        </w:tabs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216343899" w:history="1">
        <w:r w:rsidRPr="006B5222">
          <w:rPr>
            <w:rStyle w:val="aff0"/>
            <w:rFonts w:hint="eastAsia"/>
            <w:noProof/>
          </w:rPr>
          <w:t>2</w:t>
        </w:r>
        <w:r w:rsidRPr="006B5222">
          <w:rPr>
            <w:rStyle w:val="aff0"/>
            <w:rFonts w:hint="eastAsia"/>
            <w:noProof/>
          </w:rPr>
          <w:t>、</w:t>
        </w:r>
        <w:r>
          <w:rPr>
            <w:rFonts w:asciiTheme="minorHAnsi" w:eastAsiaTheme="minorEastAsia" w:hAnsiTheme="minorHAnsi" w:cstheme="minorBidi"/>
            <w:b w:val="0"/>
            <w:noProof/>
            <w:sz w:val="21"/>
            <w:szCs w:val="22"/>
          </w:rPr>
          <w:tab/>
        </w:r>
        <w:r w:rsidRPr="006B5222">
          <w:rPr>
            <w:rStyle w:val="aff0"/>
            <w:rFonts w:hint="eastAsia"/>
            <w:noProof/>
          </w:rPr>
          <w:t>硬件特性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_Toc216343899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5F3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C34BC" w:rsidRDefault="001C34BC">
      <w:pPr>
        <w:pStyle w:val="10"/>
        <w:tabs>
          <w:tab w:val="left" w:pos="840"/>
        </w:tabs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216343900" w:history="1">
        <w:r w:rsidRPr="006B5222">
          <w:rPr>
            <w:rStyle w:val="aff0"/>
            <w:rFonts w:hint="eastAsia"/>
            <w:noProof/>
          </w:rPr>
          <w:t>3</w:t>
        </w:r>
        <w:r w:rsidRPr="006B5222">
          <w:rPr>
            <w:rStyle w:val="aff0"/>
            <w:rFonts w:hint="eastAsia"/>
            <w:noProof/>
          </w:rPr>
          <w:t>、</w:t>
        </w:r>
        <w:r>
          <w:rPr>
            <w:rFonts w:asciiTheme="minorHAnsi" w:eastAsiaTheme="minorEastAsia" w:hAnsiTheme="minorHAnsi" w:cstheme="minorBidi"/>
            <w:b w:val="0"/>
            <w:noProof/>
            <w:sz w:val="21"/>
            <w:szCs w:val="22"/>
          </w:rPr>
          <w:tab/>
        </w:r>
        <w:r w:rsidRPr="006B5222">
          <w:rPr>
            <w:rStyle w:val="aff0"/>
            <w:rFonts w:hint="eastAsia"/>
            <w:noProof/>
          </w:rPr>
          <w:t>硬件参数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_Toc216343900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5F3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C34BC" w:rsidRDefault="001C34BC">
      <w:pPr>
        <w:pStyle w:val="22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216343901" w:history="1">
        <w:r w:rsidRPr="006B5222">
          <w:rPr>
            <w:rStyle w:val="aff0"/>
            <w:noProof/>
          </w:rPr>
          <w:t xml:space="preserve">3.1  </w:t>
        </w:r>
        <w:r w:rsidRPr="006B5222">
          <w:rPr>
            <w:rStyle w:val="aff0"/>
            <w:rFonts w:hint="eastAsia"/>
            <w:noProof/>
          </w:rPr>
          <w:t>硬件接口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_Toc216343901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5F3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C34BC" w:rsidRDefault="001C34BC">
      <w:pPr>
        <w:pStyle w:val="32"/>
        <w:rPr>
          <w:rFonts w:asciiTheme="minorHAnsi" w:eastAsiaTheme="minorEastAsia" w:hAnsiTheme="minorHAnsi" w:cstheme="minorBidi"/>
          <w:noProof/>
          <w:szCs w:val="22"/>
        </w:rPr>
      </w:pPr>
      <w:hyperlink w:anchor="_Toc216343902" w:history="1">
        <w:r w:rsidRPr="006B5222">
          <w:rPr>
            <w:rStyle w:val="aff0"/>
            <w:noProof/>
          </w:rPr>
          <w:t>3.1</w:t>
        </w:r>
        <w:r w:rsidRPr="006B5222">
          <w:rPr>
            <w:rStyle w:val="aff0"/>
            <w:rFonts w:hint="eastAsia"/>
            <w:noProof/>
          </w:rPr>
          <w:t>硬件接口说明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_Toc216343902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5F3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C34BC" w:rsidRDefault="001C34BC">
      <w:pPr>
        <w:pStyle w:val="32"/>
        <w:rPr>
          <w:rFonts w:asciiTheme="minorHAnsi" w:eastAsiaTheme="minorEastAsia" w:hAnsiTheme="minorHAnsi" w:cstheme="minorBidi"/>
          <w:noProof/>
          <w:szCs w:val="22"/>
        </w:rPr>
      </w:pPr>
      <w:hyperlink w:anchor="_Toc216343903" w:history="1">
        <w:r w:rsidRPr="006B5222">
          <w:rPr>
            <w:rStyle w:val="aff0"/>
            <w:noProof/>
          </w:rPr>
          <w:t>3.1.2</w:t>
        </w:r>
        <w:r w:rsidRPr="006B5222">
          <w:rPr>
            <w:rStyle w:val="aff0"/>
            <w:rFonts w:hint="eastAsia"/>
            <w:noProof/>
          </w:rPr>
          <w:t>主板参数说明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_Toc216343903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5F3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C34BC" w:rsidRDefault="001C34BC">
      <w:pPr>
        <w:pStyle w:val="22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216343904" w:history="1">
        <w:r w:rsidRPr="006B5222">
          <w:rPr>
            <w:rStyle w:val="aff0"/>
            <w:noProof/>
          </w:rPr>
          <w:t>3.2</w:t>
        </w:r>
        <w:r w:rsidRPr="006B5222">
          <w:rPr>
            <w:rStyle w:val="aff0"/>
            <w:rFonts w:hint="eastAsia"/>
            <w:noProof/>
          </w:rPr>
          <w:t>关键接口定义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_Toc216343904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5F3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C34BC" w:rsidRDefault="001C34BC">
      <w:pPr>
        <w:pStyle w:val="32"/>
        <w:rPr>
          <w:rFonts w:asciiTheme="minorHAnsi" w:eastAsiaTheme="minorEastAsia" w:hAnsiTheme="minorHAnsi" w:cstheme="minorBidi"/>
          <w:noProof/>
          <w:szCs w:val="22"/>
        </w:rPr>
      </w:pPr>
      <w:hyperlink w:anchor="_Toc216343905" w:history="1">
        <w:r w:rsidRPr="006B5222">
          <w:rPr>
            <w:rStyle w:val="aff0"/>
            <w:noProof/>
          </w:rPr>
          <w:t>3.2.1  LCD0</w:t>
        </w:r>
        <w:r w:rsidRPr="006B5222">
          <w:rPr>
            <w:rStyle w:val="aff0"/>
            <w:rFonts w:hint="eastAsia"/>
            <w:noProof/>
          </w:rPr>
          <w:t>接口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_Toc216343905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5F3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C34BC" w:rsidRDefault="001C34BC">
      <w:pPr>
        <w:pStyle w:val="32"/>
        <w:rPr>
          <w:rFonts w:asciiTheme="minorHAnsi" w:eastAsiaTheme="minorEastAsia" w:hAnsiTheme="minorHAnsi" w:cstheme="minorBidi"/>
          <w:noProof/>
          <w:szCs w:val="22"/>
        </w:rPr>
      </w:pPr>
      <w:hyperlink w:anchor="_Toc216343906" w:history="1">
        <w:r w:rsidRPr="006B5222">
          <w:rPr>
            <w:rStyle w:val="aff0"/>
            <w:noProof/>
          </w:rPr>
          <w:t>3.2.2  LCD1</w:t>
        </w:r>
        <w:r w:rsidRPr="006B5222">
          <w:rPr>
            <w:rStyle w:val="aff0"/>
            <w:rFonts w:hint="eastAsia"/>
            <w:noProof/>
          </w:rPr>
          <w:t>接口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_Toc216343906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5F3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C34BC" w:rsidRDefault="001C34BC">
      <w:pPr>
        <w:pStyle w:val="32"/>
        <w:rPr>
          <w:rFonts w:asciiTheme="minorHAnsi" w:eastAsiaTheme="minorEastAsia" w:hAnsiTheme="minorHAnsi" w:cstheme="minorBidi"/>
          <w:noProof/>
          <w:szCs w:val="22"/>
        </w:rPr>
      </w:pPr>
      <w:hyperlink w:anchor="_Toc216343907" w:history="1">
        <w:r w:rsidRPr="006B5222">
          <w:rPr>
            <w:rStyle w:val="aff0"/>
            <w:noProof/>
          </w:rPr>
          <w:t>3.2.3  LCD_TP</w:t>
        </w:r>
        <w:r w:rsidRPr="006B5222">
          <w:rPr>
            <w:rStyle w:val="aff0"/>
            <w:rFonts w:hint="eastAsia"/>
            <w:noProof/>
          </w:rPr>
          <w:t>接口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_Toc216343907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5F3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C34BC" w:rsidRDefault="001C34BC">
      <w:pPr>
        <w:pStyle w:val="32"/>
        <w:rPr>
          <w:rFonts w:asciiTheme="minorHAnsi" w:eastAsiaTheme="minorEastAsia" w:hAnsiTheme="minorHAnsi" w:cstheme="minorBidi"/>
          <w:noProof/>
          <w:szCs w:val="22"/>
        </w:rPr>
      </w:pPr>
      <w:hyperlink w:anchor="_Toc216343908" w:history="1">
        <w:r w:rsidRPr="006B5222">
          <w:rPr>
            <w:rStyle w:val="aff0"/>
            <w:noProof/>
          </w:rPr>
          <w:t>3.2.4  RS232</w:t>
        </w:r>
        <w:r w:rsidRPr="006B5222">
          <w:rPr>
            <w:rStyle w:val="aff0"/>
            <w:rFonts w:hint="eastAsia"/>
            <w:noProof/>
          </w:rPr>
          <w:t>接口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_Toc216343908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5F3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C34BC" w:rsidRDefault="001C34BC">
      <w:pPr>
        <w:pStyle w:val="32"/>
        <w:rPr>
          <w:rFonts w:asciiTheme="minorHAnsi" w:eastAsiaTheme="minorEastAsia" w:hAnsiTheme="minorHAnsi" w:cstheme="minorBidi"/>
          <w:noProof/>
          <w:szCs w:val="22"/>
        </w:rPr>
      </w:pPr>
      <w:hyperlink w:anchor="_Toc216343909" w:history="1">
        <w:r w:rsidRPr="006B5222">
          <w:rPr>
            <w:rStyle w:val="aff0"/>
            <w:noProof/>
          </w:rPr>
          <w:t xml:space="preserve">3.2.5  SPK </w:t>
        </w:r>
        <w:r w:rsidRPr="006B5222">
          <w:rPr>
            <w:rStyle w:val="aff0"/>
            <w:rFonts w:hint="eastAsia"/>
            <w:noProof/>
          </w:rPr>
          <w:t>接口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_Toc216343909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5F3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C34BC" w:rsidRDefault="001C34BC">
      <w:pPr>
        <w:pStyle w:val="32"/>
        <w:rPr>
          <w:rFonts w:asciiTheme="minorHAnsi" w:eastAsiaTheme="minorEastAsia" w:hAnsiTheme="minorHAnsi" w:cstheme="minorBidi"/>
          <w:noProof/>
          <w:szCs w:val="22"/>
        </w:rPr>
      </w:pPr>
      <w:hyperlink w:anchor="_Toc216343910" w:history="1">
        <w:r w:rsidRPr="006B5222">
          <w:rPr>
            <w:rStyle w:val="aff0"/>
            <w:noProof/>
          </w:rPr>
          <w:t xml:space="preserve">3.2.6  VIN </w:t>
        </w:r>
        <w:r w:rsidRPr="006B5222">
          <w:rPr>
            <w:rStyle w:val="aff0"/>
            <w:rFonts w:hint="eastAsia"/>
            <w:noProof/>
          </w:rPr>
          <w:t>接口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_Toc216343910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5F3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C34BC" w:rsidRDefault="001C34BC">
      <w:pPr>
        <w:pStyle w:val="32"/>
        <w:rPr>
          <w:rFonts w:asciiTheme="minorHAnsi" w:eastAsiaTheme="minorEastAsia" w:hAnsiTheme="minorHAnsi" w:cstheme="minorBidi"/>
          <w:noProof/>
          <w:szCs w:val="22"/>
        </w:rPr>
      </w:pPr>
      <w:hyperlink w:anchor="_Toc216343911" w:history="1">
        <w:r w:rsidRPr="006B5222">
          <w:rPr>
            <w:rStyle w:val="aff0"/>
            <w:noProof/>
          </w:rPr>
          <w:t>3.2.7  USB2.0</w:t>
        </w:r>
        <w:r w:rsidRPr="006B5222">
          <w:rPr>
            <w:rStyle w:val="aff0"/>
            <w:rFonts w:hint="eastAsia"/>
            <w:noProof/>
          </w:rPr>
          <w:t>接口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_Toc216343911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5F3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53C9D" w:rsidRDefault="00953C9D">
      <w:pPr>
        <w:spacing w:line="360" w:lineRule="auto"/>
        <w:jc w:val="center"/>
        <w:sectPr w:rsidR="00953C9D">
          <w:headerReference w:type="default" r:id="rId8"/>
          <w:footerReference w:type="even" r:id="rId9"/>
          <w:footerReference w:type="default" r:id="rId10"/>
          <w:pgSz w:w="11906" w:h="16838"/>
          <w:pgMar w:top="1440" w:right="1800" w:bottom="1440" w:left="1800" w:header="850" w:footer="992" w:gutter="0"/>
          <w:cols w:space="720"/>
          <w:titlePg/>
          <w:docGrid w:type="lines" w:linePitch="312"/>
        </w:sectPr>
      </w:pPr>
      <w:r>
        <w:fldChar w:fldCharType="end"/>
      </w: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pStyle w:val="1"/>
        <w:keepNext w:val="0"/>
        <w:keepLines w:val="0"/>
        <w:pageBreakBefore/>
        <w:numPr>
          <w:ilvl w:val="0"/>
          <w:numId w:val="14"/>
        </w:numPr>
        <w:spacing w:before="0" w:after="0" w:line="360" w:lineRule="auto"/>
        <w:rPr>
          <w:rFonts w:ascii="Times New Roman" w:hAnsi="Times New Roman"/>
          <w:sz w:val="21"/>
          <w:szCs w:val="24"/>
        </w:rPr>
      </w:pPr>
      <w:bookmarkStart w:id="0" w:name="_Toc91405162"/>
      <w:bookmarkStart w:id="1" w:name="_Toc14690280"/>
      <w:bookmarkStart w:id="2" w:name="_Toc12956151"/>
      <w:bookmarkStart w:id="3" w:name="_Toc14690133"/>
      <w:bookmarkStart w:id="4" w:name="_Toc12348609"/>
      <w:bookmarkStart w:id="5" w:name="_Toc216343894"/>
      <w:r>
        <w:rPr>
          <w:rFonts w:ascii="Times New Roman" w:hAnsi="Times New Roman" w:hint="eastAsia"/>
          <w:sz w:val="21"/>
          <w:szCs w:val="24"/>
        </w:rPr>
        <w:lastRenderedPageBreak/>
        <w:t>引言</w:t>
      </w:r>
      <w:bookmarkEnd w:id="0"/>
      <w:bookmarkEnd w:id="5"/>
    </w:p>
    <w:p w:rsidR="00953C9D" w:rsidRDefault="00953C9D">
      <w:pPr>
        <w:pStyle w:val="21"/>
        <w:numPr>
          <w:ilvl w:val="0"/>
          <w:numId w:val="0"/>
        </w:numPr>
        <w:tabs>
          <w:tab w:val="clear" w:pos="2135"/>
        </w:tabs>
        <w:spacing w:before="0" w:after="0" w:line="360" w:lineRule="auto"/>
        <w:rPr>
          <w:rFonts w:ascii="Times New Roman" w:hAnsi="Times New Roman"/>
          <w:szCs w:val="24"/>
        </w:rPr>
      </w:pPr>
      <w:bookmarkStart w:id="6" w:name="_Toc12858399"/>
      <w:bookmarkStart w:id="7" w:name="_Toc12848861"/>
      <w:bookmarkStart w:id="8" w:name="_Toc91405163"/>
      <w:bookmarkStart w:id="9" w:name="_Toc12849083"/>
      <w:bookmarkStart w:id="10" w:name="_Toc12356297"/>
      <w:bookmarkStart w:id="11" w:name="_Toc12859334"/>
      <w:bookmarkStart w:id="12" w:name="_Toc216343895"/>
      <w:r>
        <w:rPr>
          <w:rFonts w:ascii="Times New Roman" w:hAnsi="Times New Roman" w:hint="eastAsia"/>
          <w:szCs w:val="24"/>
        </w:rPr>
        <w:t>1</w:t>
      </w:r>
      <w:r>
        <w:rPr>
          <w:rFonts w:ascii="Times New Roman" w:hAnsi="Times New Roman"/>
          <w:szCs w:val="24"/>
        </w:rPr>
        <w:t xml:space="preserve">.1 </w:t>
      </w:r>
      <w:r>
        <w:rPr>
          <w:rFonts w:ascii="Times New Roman" w:hAnsi="Times New Roman" w:hint="eastAsia"/>
          <w:szCs w:val="24"/>
        </w:rPr>
        <w:t>编写目的</w:t>
      </w:r>
      <w:bookmarkEnd w:id="6"/>
      <w:bookmarkEnd w:id="7"/>
      <w:bookmarkEnd w:id="8"/>
      <w:bookmarkEnd w:id="9"/>
      <w:bookmarkEnd w:id="10"/>
      <w:bookmarkEnd w:id="11"/>
      <w:bookmarkEnd w:id="12"/>
    </w:p>
    <w:p w:rsidR="00953C9D" w:rsidRPr="00E10E6C" w:rsidRDefault="00E10E6C" w:rsidP="00E10E6C">
      <w:pPr>
        <w:spacing w:line="360" w:lineRule="auto"/>
        <w:ind w:firstLineChars="200" w:firstLine="480"/>
        <w:jc w:val="left"/>
        <w:rPr>
          <w:sz w:val="24"/>
          <w:szCs w:val="24"/>
        </w:rPr>
      </w:pPr>
      <w:bookmarkStart w:id="13" w:name="_Toc12356298"/>
      <w:r w:rsidRPr="007024A9">
        <w:rPr>
          <w:sz w:val="24"/>
          <w:szCs w:val="24"/>
        </w:rPr>
        <w:t>本手册适用于</w:t>
      </w:r>
      <w:r w:rsidR="00BA4B36">
        <w:rPr>
          <w:sz w:val="24"/>
          <w:szCs w:val="24"/>
        </w:rPr>
        <w:t>明</w:t>
      </w:r>
      <w:proofErr w:type="gramStart"/>
      <w:r w:rsidR="00BA4B36">
        <w:rPr>
          <w:sz w:val="24"/>
          <w:szCs w:val="24"/>
        </w:rPr>
        <w:t>莓</w:t>
      </w:r>
      <w:proofErr w:type="gramEnd"/>
      <w:r w:rsidR="00BA4B36">
        <w:rPr>
          <w:rFonts w:hint="eastAsia"/>
          <w:sz w:val="24"/>
          <w:szCs w:val="24"/>
        </w:rPr>
        <w:t>Pi</w:t>
      </w:r>
      <w:r w:rsidR="00BA4B36">
        <w:rPr>
          <w:sz w:val="24"/>
          <w:szCs w:val="24"/>
        </w:rPr>
        <w:t>单屏价签</w:t>
      </w:r>
      <w:r>
        <w:rPr>
          <w:rFonts w:hint="eastAsia"/>
          <w:sz w:val="24"/>
          <w:szCs w:val="24"/>
        </w:rPr>
        <w:t>模组</w:t>
      </w:r>
      <w:r w:rsidR="00FC4688">
        <w:rPr>
          <w:rFonts w:hint="eastAsia"/>
          <w:sz w:val="24"/>
          <w:szCs w:val="24"/>
        </w:rPr>
        <w:t>规格书</w:t>
      </w:r>
      <w:r>
        <w:rPr>
          <w:rFonts w:hint="eastAsia"/>
          <w:sz w:val="24"/>
          <w:szCs w:val="24"/>
        </w:rPr>
        <w:t>，用户可以通</w:t>
      </w:r>
      <w:r w:rsidRPr="007024A9">
        <w:rPr>
          <w:rFonts w:hint="eastAsia"/>
          <w:sz w:val="24"/>
          <w:szCs w:val="24"/>
        </w:rPr>
        <w:t>过本手册快速了解产品的使用方法。</w:t>
      </w:r>
    </w:p>
    <w:p w:rsidR="00953C9D" w:rsidRDefault="00953C9D">
      <w:pPr>
        <w:pStyle w:val="21"/>
        <w:numPr>
          <w:ilvl w:val="0"/>
          <w:numId w:val="0"/>
        </w:numPr>
        <w:tabs>
          <w:tab w:val="clear" w:pos="2135"/>
        </w:tabs>
        <w:spacing w:before="0" w:after="0" w:line="360" w:lineRule="auto"/>
        <w:rPr>
          <w:rFonts w:ascii="Times New Roman" w:hAnsi="Times New Roman"/>
          <w:szCs w:val="21"/>
        </w:rPr>
      </w:pPr>
      <w:bookmarkStart w:id="14" w:name="_Toc216343896"/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 xml:space="preserve">.2 </w:t>
      </w:r>
      <w:r>
        <w:rPr>
          <w:rFonts w:ascii="Times New Roman" w:hAnsi="Times New Roman" w:hint="eastAsia"/>
          <w:szCs w:val="21"/>
        </w:rPr>
        <w:t>预期读者和阅读建议</w:t>
      </w:r>
      <w:bookmarkEnd w:id="13"/>
      <w:bookmarkEnd w:id="14"/>
    </w:p>
    <w:p w:rsidR="00953C9D" w:rsidRPr="004F638B" w:rsidRDefault="00953C9D">
      <w:pPr>
        <w:pStyle w:val="aa"/>
        <w:spacing w:line="360" w:lineRule="auto"/>
        <w:rPr>
          <w:sz w:val="24"/>
        </w:rPr>
      </w:pPr>
      <w:r w:rsidRPr="004F638B">
        <w:rPr>
          <w:sz w:val="24"/>
        </w:rPr>
        <w:t>本文档</w:t>
      </w:r>
      <w:r w:rsidRPr="004F638B">
        <w:rPr>
          <w:rFonts w:hint="eastAsia"/>
          <w:sz w:val="24"/>
        </w:rPr>
        <w:t>可提</w:t>
      </w:r>
      <w:r w:rsidRPr="004F638B">
        <w:rPr>
          <w:sz w:val="24"/>
        </w:rPr>
        <w:t>供</w:t>
      </w:r>
      <w:r w:rsidRPr="004F638B">
        <w:rPr>
          <w:rFonts w:hint="eastAsia"/>
          <w:sz w:val="24"/>
        </w:rPr>
        <w:t>给客户、研发人员、技术支持工程师和测试工程师使用</w:t>
      </w:r>
      <w:r w:rsidRPr="004F638B">
        <w:rPr>
          <w:i/>
          <w:sz w:val="24"/>
        </w:rPr>
        <w:t>。</w:t>
      </w:r>
      <w:bookmarkEnd w:id="1"/>
      <w:bookmarkEnd w:id="2"/>
      <w:bookmarkEnd w:id="3"/>
      <w:bookmarkEnd w:id="4"/>
    </w:p>
    <w:p w:rsidR="00953C9D" w:rsidRDefault="00953C9D">
      <w:pPr>
        <w:pStyle w:val="21"/>
        <w:numPr>
          <w:ilvl w:val="0"/>
          <w:numId w:val="0"/>
        </w:numPr>
        <w:tabs>
          <w:tab w:val="clear" w:pos="2135"/>
        </w:tabs>
        <w:spacing w:before="0" w:after="0" w:line="360" w:lineRule="auto"/>
        <w:rPr>
          <w:rFonts w:ascii="Times New Roman" w:hAnsi="Times New Roman"/>
          <w:szCs w:val="21"/>
        </w:rPr>
      </w:pPr>
      <w:bookmarkStart w:id="15" w:name="_Toc216343897"/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 xml:space="preserve">.3 </w:t>
      </w:r>
      <w:r>
        <w:rPr>
          <w:rFonts w:ascii="Times New Roman" w:hAnsi="Times New Roman" w:hint="eastAsia"/>
          <w:szCs w:val="21"/>
        </w:rPr>
        <w:t>缩略术语</w:t>
      </w:r>
      <w:bookmarkEnd w:id="15"/>
    </w:p>
    <w:p w:rsidR="004D3BC9" w:rsidRPr="004D3BC9" w:rsidRDefault="004D3BC9" w:rsidP="004D3BC9">
      <w:pPr>
        <w:pStyle w:val="aa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5"/>
        <w:gridCol w:w="6840"/>
      </w:tblGrid>
      <w:tr w:rsidR="00953C9D">
        <w:trPr>
          <w:trHeight w:val="28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C9D" w:rsidRDefault="00953C9D">
            <w:pPr>
              <w:spacing w:line="360" w:lineRule="auto"/>
              <w:jc w:val="center"/>
              <w:rPr>
                <w:szCs w:val="22"/>
              </w:rPr>
            </w:pPr>
            <w:bookmarkStart w:id="16" w:name="OLE_LINK3"/>
            <w:r>
              <w:rPr>
                <w:rFonts w:hint="eastAsia"/>
                <w:szCs w:val="22"/>
              </w:rPr>
              <w:t>词语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C9D" w:rsidRDefault="00953C9D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解释</w:t>
            </w:r>
          </w:p>
        </w:tc>
      </w:tr>
      <w:tr w:rsidR="00953C9D">
        <w:trPr>
          <w:trHeight w:val="28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C9D" w:rsidRDefault="00AB0356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CPU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C9D" w:rsidRDefault="00564DC5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>中央处理器</w:t>
            </w:r>
          </w:p>
        </w:tc>
      </w:tr>
      <w:tr w:rsidR="00953C9D">
        <w:trPr>
          <w:trHeight w:val="28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C9D" w:rsidRDefault="00AB0356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R</w:t>
            </w:r>
            <w:r>
              <w:rPr>
                <w:szCs w:val="22"/>
              </w:rPr>
              <w:t>AM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C9D" w:rsidRDefault="00564DC5">
            <w:pPr>
              <w:spacing w:line="360" w:lineRule="auto"/>
              <w:rPr>
                <w:szCs w:val="22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>随机存取存储器</w:t>
            </w:r>
          </w:p>
        </w:tc>
      </w:tr>
      <w:tr w:rsidR="00953C9D">
        <w:trPr>
          <w:trHeight w:val="28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C9D" w:rsidRDefault="00AB0356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R</w:t>
            </w:r>
            <w:r>
              <w:rPr>
                <w:szCs w:val="22"/>
              </w:rPr>
              <w:t>OM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C9D" w:rsidRDefault="00564DC5">
            <w:pPr>
              <w:spacing w:line="360" w:lineRule="auto"/>
              <w:rPr>
                <w:szCs w:val="22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>只读存储器</w:t>
            </w:r>
          </w:p>
        </w:tc>
      </w:tr>
      <w:tr w:rsidR="00AB0356">
        <w:trPr>
          <w:trHeight w:val="28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356" w:rsidRDefault="004A6560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B</w:t>
            </w:r>
            <w:r>
              <w:rPr>
                <w:szCs w:val="22"/>
              </w:rPr>
              <w:t>LE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356" w:rsidRDefault="00564DC5">
            <w:pPr>
              <w:spacing w:line="360" w:lineRule="auto"/>
              <w:rPr>
                <w:szCs w:val="22"/>
              </w:rPr>
            </w:pPr>
            <w:proofErr w:type="gramStart"/>
            <w:r>
              <w:rPr>
                <w:rFonts w:ascii="Segoe UI" w:hAnsi="Segoe UI" w:cs="Segoe UI"/>
                <w:shd w:val="clear" w:color="auto" w:fill="FFFFFF"/>
              </w:rPr>
              <w:t>低功耗蓝牙</w:t>
            </w:r>
            <w:proofErr w:type="gramEnd"/>
          </w:p>
        </w:tc>
      </w:tr>
      <w:tr w:rsidR="00AB0356">
        <w:trPr>
          <w:trHeight w:val="28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356" w:rsidRDefault="00AB0356" w:rsidP="00AB0356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XOS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356" w:rsidRDefault="00AB0356" w:rsidP="00AB0356">
            <w:pPr>
              <w:spacing w:line="360" w:lineRule="auto"/>
              <w:rPr>
                <w:szCs w:val="22"/>
              </w:rPr>
            </w:pPr>
            <w:proofErr w:type="gramStart"/>
            <w:r>
              <w:rPr>
                <w:rFonts w:hint="eastAsia"/>
                <w:szCs w:val="22"/>
              </w:rPr>
              <w:t>旷明统一</w:t>
            </w:r>
            <w:proofErr w:type="gramEnd"/>
            <w:r>
              <w:rPr>
                <w:rFonts w:hint="eastAsia"/>
                <w:szCs w:val="22"/>
              </w:rPr>
              <w:t>操作系统</w:t>
            </w:r>
          </w:p>
        </w:tc>
      </w:tr>
      <w:bookmarkEnd w:id="16"/>
    </w:tbl>
    <w:p w:rsidR="00953C9D" w:rsidRDefault="00953C9D">
      <w:pPr>
        <w:pStyle w:val="aa"/>
        <w:spacing w:line="360" w:lineRule="auto"/>
        <w:ind w:firstLine="0"/>
      </w:pPr>
    </w:p>
    <w:p w:rsidR="00953C9D" w:rsidRDefault="00953C9D">
      <w:pPr>
        <w:pStyle w:val="21"/>
        <w:numPr>
          <w:ilvl w:val="0"/>
          <w:numId w:val="0"/>
        </w:numPr>
        <w:tabs>
          <w:tab w:val="clear" w:pos="2135"/>
        </w:tabs>
        <w:spacing w:before="0" w:after="0" w:line="360" w:lineRule="auto"/>
        <w:rPr>
          <w:rFonts w:ascii="Times New Roman" w:hAnsi="Times New Roman"/>
          <w:szCs w:val="21"/>
        </w:rPr>
      </w:pPr>
      <w:bookmarkStart w:id="17" w:name="_Toc216343898"/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 xml:space="preserve">.4 </w:t>
      </w:r>
      <w:r>
        <w:rPr>
          <w:rFonts w:ascii="Times New Roman" w:hAnsi="Times New Roman" w:hint="eastAsia"/>
          <w:szCs w:val="21"/>
        </w:rPr>
        <w:t>参考资料</w:t>
      </w:r>
      <w:bookmarkEnd w:id="17"/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="0"/>
      </w:pPr>
    </w:p>
    <w:p w:rsidR="00E3039B" w:rsidRDefault="00E3039B">
      <w:pPr>
        <w:pStyle w:val="1"/>
        <w:keepNext w:val="0"/>
        <w:keepLines w:val="0"/>
        <w:pageBreakBefore/>
        <w:numPr>
          <w:ilvl w:val="0"/>
          <w:numId w:val="14"/>
        </w:numPr>
        <w:spacing w:before="0" w:after="0" w:line="360" w:lineRule="auto"/>
        <w:rPr>
          <w:rFonts w:ascii="Times New Roman" w:hAnsi="Times New Roman"/>
          <w:sz w:val="21"/>
          <w:szCs w:val="24"/>
        </w:rPr>
      </w:pPr>
      <w:bookmarkStart w:id="18" w:name="_Toc216343899"/>
      <w:r>
        <w:rPr>
          <w:rFonts w:ascii="Times New Roman" w:hAnsi="Times New Roman"/>
          <w:sz w:val="21"/>
          <w:szCs w:val="24"/>
        </w:rPr>
        <w:lastRenderedPageBreak/>
        <w:t>硬件特性</w:t>
      </w:r>
      <w:bookmarkEnd w:id="18"/>
    </w:p>
    <w:p w:rsidR="00E3039B" w:rsidRDefault="00E3039B" w:rsidP="00E3039B">
      <w:pPr>
        <w:pStyle w:val="aa"/>
      </w:pPr>
    </w:p>
    <w:p w:rsidR="00A91243" w:rsidRPr="00D46F20" w:rsidRDefault="00A91243" w:rsidP="00A91243">
      <w:pPr>
        <w:snapToGrid w:val="0"/>
        <w:spacing w:line="288" w:lineRule="auto"/>
        <w:ind w:left="21"/>
        <w:rPr>
          <w:rFonts w:ascii="宋体" w:hAnsi="宋体" w:cs="宋体"/>
          <w:b/>
          <w:sz w:val="24"/>
          <w:szCs w:val="24"/>
        </w:rPr>
      </w:pPr>
      <w:r w:rsidRPr="00D46F20">
        <w:rPr>
          <w:rFonts w:ascii="微软雅黑" w:eastAsia="微软雅黑" w:hAnsi="微软雅黑" w:cs="微软雅黑" w:hint="eastAsia"/>
          <w:b/>
          <w:bCs/>
          <w:spacing w:val="-1"/>
          <w:sz w:val="22"/>
          <w:szCs w:val="24"/>
        </w:rPr>
        <w:t>处理器内核</w:t>
      </w:r>
      <w:r w:rsidRPr="00D46F20">
        <w:rPr>
          <w:rFonts w:ascii="宋体" w:hAnsi="宋体" w:cs="宋体" w:hint="eastAsia"/>
          <w:b/>
          <w:bCs/>
          <w:spacing w:val="-1"/>
          <w:sz w:val="22"/>
          <w:szCs w:val="24"/>
        </w:rPr>
        <w:t xml:space="preserve">                                </w:t>
      </w:r>
      <w:r>
        <w:rPr>
          <w:rFonts w:ascii="宋体" w:hAnsi="宋体" w:cs="宋体"/>
          <w:b/>
          <w:bCs/>
          <w:spacing w:val="-1"/>
          <w:sz w:val="22"/>
          <w:szCs w:val="24"/>
        </w:rPr>
        <w:t xml:space="preserve">    </w:t>
      </w:r>
      <w:r w:rsidRPr="00D46F20">
        <w:rPr>
          <w:rFonts w:ascii="微软雅黑" w:eastAsia="微软雅黑" w:hAnsi="微软雅黑" w:cs="微软雅黑" w:hint="eastAsia"/>
          <w:b/>
          <w:bCs/>
          <w:sz w:val="22"/>
          <w:szCs w:val="24"/>
          <w:lang w:bidi="ar"/>
        </w:rPr>
        <w:t>音频编解码</w:t>
      </w:r>
      <w:r w:rsidRPr="00D46F20">
        <w:rPr>
          <w:rFonts w:ascii="微软雅黑" w:eastAsia="微软雅黑" w:hAnsi="微软雅黑" w:cs="微软雅黑" w:hint="eastAsia"/>
          <w:b/>
          <w:bCs/>
          <w:spacing w:val="-1"/>
          <w:sz w:val="22"/>
          <w:szCs w:val="24"/>
        </w:rPr>
        <w:t xml:space="preserve"> </w:t>
      </w:r>
      <w:r w:rsidRPr="00D46F20">
        <w:rPr>
          <w:rFonts w:ascii="宋体" w:hAnsi="宋体" w:cs="宋体" w:hint="eastAsia"/>
          <w:b/>
          <w:bCs/>
          <w:spacing w:val="-1"/>
          <w:sz w:val="22"/>
          <w:szCs w:val="24"/>
        </w:rPr>
        <w:t xml:space="preserve">   </w:t>
      </w:r>
      <w:r w:rsidRPr="00D46F20">
        <w:rPr>
          <w:rFonts w:ascii="宋体" w:hAnsi="宋体" w:cs="宋体" w:hint="eastAsia"/>
          <w:b/>
          <w:bCs/>
          <w:spacing w:val="-1"/>
          <w:sz w:val="24"/>
          <w:szCs w:val="24"/>
        </w:rPr>
        <w:t xml:space="preserve">                   </w:t>
      </w:r>
    </w:p>
    <w:p w:rsidR="00A91243" w:rsidRPr="003D327C" w:rsidRDefault="00A91243" w:rsidP="00A91243">
      <w:pPr>
        <w:snapToGrid w:val="0"/>
        <w:spacing w:line="288" w:lineRule="auto"/>
        <w:ind w:left="20"/>
        <w:rPr>
          <w:rFonts w:ascii="微软雅黑" w:eastAsia="微软雅黑" w:hAnsi="微软雅黑" w:cs="宋体"/>
          <w:sz w:val="18"/>
          <w:szCs w:val="18"/>
          <w:lang w:bidi="ar"/>
        </w:rPr>
      </w:pPr>
      <w:r w:rsidRPr="001079C2">
        <w:rPr>
          <w:rFonts w:ascii="微软雅黑" w:eastAsia="微软雅黑" w:hAnsi="微软雅黑" w:cs="微软雅黑"/>
          <w:sz w:val="20"/>
          <w:szCs w:val="18"/>
        </w:rPr>
        <w:t xml:space="preserve">–  </w:t>
      </w:r>
      <w:r w:rsidRPr="001079C2">
        <w:rPr>
          <w:rFonts w:ascii="微软雅黑" w:eastAsia="微软雅黑" w:hAnsi="微软雅黑"/>
          <w:sz w:val="20"/>
          <w:szCs w:val="18"/>
          <w:lang w:bidi="ar"/>
        </w:rPr>
        <w:t xml:space="preserve">CPU </w:t>
      </w:r>
      <w:r w:rsidRPr="001079C2">
        <w:rPr>
          <w:rFonts w:ascii="微软雅黑" w:eastAsia="微软雅黑" w:hAnsi="微软雅黑" w:cs="宋体" w:hint="eastAsia"/>
          <w:sz w:val="20"/>
          <w:szCs w:val="18"/>
          <w:lang w:bidi="ar"/>
        </w:rPr>
        <w:t xml:space="preserve">单核，最高支持 </w:t>
      </w:r>
      <w:r w:rsidRPr="001079C2">
        <w:rPr>
          <w:rFonts w:ascii="微软雅黑" w:eastAsia="微软雅黑" w:hAnsi="微软雅黑"/>
          <w:sz w:val="20"/>
          <w:szCs w:val="18"/>
          <w:lang w:bidi="ar"/>
        </w:rPr>
        <w:t>1GHz</w:t>
      </w:r>
      <w:r w:rsidRPr="003D327C">
        <w:rPr>
          <w:rFonts w:ascii="微软雅黑" w:eastAsia="微软雅黑" w:hAnsi="微软雅黑" w:hint="eastAsia"/>
          <w:sz w:val="18"/>
          <w:szCs w:val="18"/>
          <w:lang w:bidi="ar"/>
        </w:rPr>
        <w:tab/>
      </w:r>
      <w:r w:rsidRPr="003D327C">
        <w:rPr>
          <w:rFonts w:ascii="微软雅黑" w:eastAsia="微软雅黑" w:hAnsi="微软雅黑" w:hint="eastAsia"/>
          <w:sz w:val="18"/>
          <w:szCs w:val="18"/>
          <w:lang w:bidi="ar"/>
        </w:rPr>
        <w:tab/>
      </w:r>
      <w:r w:rsidRPr="003D327C">
        <w:rPr>
          <w:rFonts w:ascii="微软雅黑" w:eastAsia="微软雅黑" w:hAnsi="微软雅黑" w:hint="eastAsia"/>
          <w:sz w:val="18"/>
          <w:szCs w:val="18"/>
          <w:lang w:bidi="ar"/>
        </w:rPr>
        <w:tab/>
      </w:r>
      <w:r w:rsidRPr="003D327C">
        <w:rPr>
          <w:rFonts w:ascii="微软雅黑" w:eastAsia="微软雅黑" w:hAnsi="微软雅黑" w:cs="微软雅黑" w:hint="eastAsia"/>
          <w:spacing w:val="-1"/>
          <w:sz w:val="18"/>
          <w:szCs w:val="18"/>
        </w:rPr>
        <w:t xml:space="preserve">           </w:t>
      </w:r>
      <w:r>
        <w:rPr>
          <w:rFonts w:ascii="微软雅黑" w:eastAsia="微软雅黑" w:hAnsi="微软雅黑" w:cs="微软雅黑"/>
          <w:spacing w:val="-1"/>
          <w:sz w:val="18"/>
          <w:szCs w:val="18"/>
        </w:rPr>
        <w:t xml:space="preserve">   </w:t>
      </w:r>
      <w:r w:rsidRPr="001079C2">
        <w:rPr>
          <w:rFonts w:ascii="微软雅黑" w:eastAsia="微软雅黑" w:hAnsi="微软雅黑" w:cs="微软雅黑"/>
          <w:sz w:val="20"/>
          <w:szCs w:val="18"/>
        </w:rPr>
        <w:t xml:space="preserve">– </w:t>
      </w:r>
      <w:r w:rsidRPr="001079C2">
        <w:rPr>
          <w:rFonts w:ascii="微软雅黑" w:eastAsia="微软雅黑" w:hAnsi="微软雅黑" w:cs="宋体" w:hint="eastAsia"/>
          <w:sz w:val="20"/>
          <w:szCs w:val="18"/>
          <w:lang w:bidi="ar"/>
        </w:rPr>
        <w:t>软件实现多协议音频编解码，支持</w:t>
      </w:r>
    </w:p>
    <w:p w:rsidR="00A91243" w:rsidRPr="003D327C" w:rsidRDefault="00A91243" w:rsidP="00A91243">
      <w:pPr>
        <w:snapToGrid w:val="0"/>
        <w:spacing w:line="288" w:lineRule="auto"/>
        <w:ind w:left="20"/>
        <w:rPr>
          <w:rFonts w:ascii="微软雅黑" w:eastAsia="微软雅黑" w:hAnsi="微软雅黑" w:cs="微软雅黑"/>
          <w:sz w:val="20"/>
        </w:rPr>
      </w:pPr>
      <w:r w:rsidRPr="003D327C">
        <w:rPr>
          <w:rFonts w:ascii="微软雅黑" w:eastAsia="微软雅黑" w:hAnsi="微软雅黑" w:cs="微软雅黑"/>
          <w:spacing w:val="-3"/>
          <w:sz w:val="20"/>
        </w:rPr>
        <w:t xml:space="preserve">–  </w:t>
      </w:r>
      <w:r w:rsidRPr="003D327C">
        <w:rPr>
          <w:rFonts w:ascii="微软雅黑" w:eastAsia="微软雅黑" w:hAnsi="微软雅黑"/>
          <w:sz w:val="20"/>
          <w:lang w:bidi="ar"/>
        </w:rPr>
        <w:t xml:space="preserve">32K byte I-Cache                               </w:t>
      </w:r>
      <w:r>
        <w:rPr>
          <w:rFonts w:ascii="微软雅黑" w:eastAsia="微软雅黑" w:hAnsi="微软雅黑"/>
          <w:sz w:val="20"/>
          <w:lang w:bidi="ar"/>
        </w:rPr>
        <w:t xml:space="preserve"> </w:t>
      </w:r>
      <w:r w:rsidRPr="003D327C">
        <w:rPr>
          <w:rFonts w:ascii="微软雅黑" w:eastAsia="微软雅黑" w:hAnsi="微软雅黑"/>
          <w:sz w:val="20"/>
          <w:lang w:bidi="ar"/>
        </w:rPr>
        <w:t>G.711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>、</w:t>
      </w:r>
      <w:r w:rsidRPr="003D327C">
        <w:rPr>
          <w:rFonts w:ascii="微软雅黑" w:eastAsia="微软雅黑" w:hAnsi="微软雅黑"/>
          <w:sz w:val="20"/>
          <w:lang w:bidi="ar"/>
        </w:rPr>
        <w:t>G.726</w:t>
      </w:r>
    </w:p>
    <w:p w:rsidR="00A91243" w:rsidRDefault="00A91243" w:rsidP="00A91243">
      <w:pPr>
        <w:snapToGrid w:val="0"/>
        <w:spacing w:line="288" w:lineRule="auto"/>
        <w:ind w:left="20"/>
        <w:rPr>
          <w:rFonts w:ascii="微软雅黑" w:eastAsia="微软雅黑" w:hAnsi="微软雅黑" w:cs="微软雅黑"/>
          <w:spacing w:val="-4"/>
          <w:sz w:val="22"/>
          <w:szCs w:val="22"/>
        </w:rPr>
      </w:pPr>
      <w:r w:rsidRPr="001B17C9">
        <w:rPr>
          <w:rFonts w:ascii="微软雅黑" w:eastAsia="微软雅黑" w:hAnsi="微软雅黑" w:cs="微软雅黑"/>
          <w:spacing w:val="-4"/>
          <w:sz w:val="20"/>
        </w:rPr>
        <w:t>–</w:t>
      </w:r>
      <w:r w:rsidRPr="001B17C9">
        <w:rPr>
          <w:rFonts w:ascii="微软雅黑" w:eastAsia="微软雅黑" w:hAnsi="微软雅黑" w:cs="微软雅黑"/>
          <w:spacing w:val="13"/>
          <w:sz w:val="20"/>
        </w:rPr>
        <w:t xml:space="preserve"> </w:t>
      </w:r>
      <w:r>
        <w:rPr>
          <w:rFonts w:ascii="微软雅黑" w:eastAsia="微软雅黑" w:hAnsi="微软雅黑" w:cs="微软雅黑"/>
          <w:spacing w:val="13"/>
          <w:sz w:val="20"/>
        </w:rPr>
        <w:t xml:space="preserve"> </w:t>
      </w:r>
      <w:r w:rsidRPr="001B17C9">
        <w:rPr>
          <w:rFonts w:ascii="微软雅黑" w:eastAsia="微软雅黑" w:hAnsi="微软雅黑"/>
          <w:sz w:val="20"/>
          <w:lang w:bidi="ar"/>
        </w:rPr>
        <w:t>32K byte D-Cache</w:t>
      </w:r>
      <w:r w:rsidRPr="001B17C9">
        <w:rPr>
          <w:rFonts w:ascii="微软雅黑" w:eastAsia="微软雅黑" w:hAnsi="微软雅黑" w:cs="微软雅黑" w:hint="eastAsia"/>
          <w:spacing w:val="-4"/>
          <w:sz w:val="22"/>
          <w:szCs w:val="22"/>
        </w:rPr>
        <w:tab/>
      </w:r>
      <w:r w:rsidRPr="00A56137">
        <w:rPr>
          <w:rFonts w:hint="eastAsia"/>
          <w:sz w:val="20"/>
          <w:lang w:bidi="ar"/>
        </w:rPr>
        <w:tab/>
      </w:r>
      <w:r w:rsidRPr="00A56137">
        <w:rPr>
          <w:rFonts w:hint="eastAsia"/>
          <w:sz w:val="20"/>
          <w:lang w:bidi="ar"/>
        </w:rPr>
        <w:tab/>
      </w:r>
      <w:r>
        <w:rPr>
          <w:rFonts w:ascii="微软雅黑" w:eastAsia="微软雅黑" w:hAnsi="微软雅黑" w:cs="微软雅黑" w:hint="eastAsia"/>
          <w:spacing w:val="-3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3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3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3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3"/>
          <w:sz w:val="22"/>
          <w:szCs w:val="22"/>
        </w:rPr>
        <w:tab/>
      </w:r>
      <w:r w:rsidRPr="00D46F20">
        <w:rPr>
          <w:rFonts w:ascii="微软雅黑" w:eastAsia="微软雅黑" w:hAnsi="微软雅黑" w:cs="微软雅黑" w:hint="eastAsia"/>
          <w:b/>
          <w:bCs/>
          <w:sz w:val="22"/>
          <w:szCs w:val="24"/>
          <w:lang w:bidi="ar"/>
        </w:rPr>
        <w:t>音频接口</w:t>
      </w:r>
      <w:r>
        <w:rPr>
          <w:rFonts w:ascii="微软雅黑" w:eastAsia="微软雅黑" w:hAnsi="微软雅黑" w:cs="微软雅黑" w:hint="eastAsia"/>
          <w:spacing w:val="-4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4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4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4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4"/>
          <w:sz w:val="22"/>
          <w:szCs w:val="22"/>
        </w:rPr>
        <w:tab/>
      </w:r>
    </w:p>
    <w:p w:rsidR="00A91243" w:rsidRPr="001D2D4D" w:rsidRDefault="00A91243" w:rsidP="00A91243">
      <w:pPr>
        <w:snapToGrid w:val="0"/>
        <w:spacing w:line="288" w:lineRule="auto"/>
        <w:ind w:left="20"/>
        <w:rPr>
          <w:sz w:val="20"/>
          <w:lang w:bidi="ar"/>
        </w:rPr>
      </w:pPr>
      <w:r w:rsidRPr="00D46F20">
        <w:rPr>
          <w:rFonts w:ascii="微软雅黑" w:eastAsia="微软雅黑" w:hAnsi="微软雅黑" w:cs="微软雅黑" w:hint="eastAsia"/>
          <w:b/>
          <w:bCs/>
          <w:spacing w:val="-2"/>
          <w:sz w:val="22"/>
          <w:szCs w:val="24"/>
        </w:rPr>
        <w:t>存储</w:t>
      </w:r>
      <w:r>
        <w:rPr>
          <w:rFonts w:ascii="微软雅黑" w:eastAsia="微软雅黑" w:hAnsi="微软雅黑" w:cs="微软雅黑" w:hint="eastAsia"/>
          <w:spacing w:val="-4"/>
          <w:sz w:val="22"/>
          <w:szCs w:val="22"/>
        </w:rPr>
        <w:tab/>
        <w:t xml:space="preserve">   </w:t>
      </w:r>
      <w:r>
        <w:rPr>
          <w:rFonts w:ascii="微软雅黑" w:eastAsia="微软雅黑" w:hAnsi="微软雅黑" w:cs="微软雅黑"/>
          <w:spacing w:val="-4"/>
          <w:sz w:val="22"/>
          <w:szCs w:val="22"/>
        </w:rPr>
        <w:t xml:space="preserve"> </w:t>
      </w:r>
      <w:r>
        <w:rPr>
          <w:rFonts w:ascii="微软雅黑" w:eastAsia="微软雅黑" w:hAnsi="微软雅黑" w:cs="微软雅黑" w:hint="eastAsia"/>
          <w:spacing w:val="-4"/>
          <w:sz w:val="22"/>
          <w:szCs w:val="22"/>
        </w:rPr>
        <w:t xml:space="preserve">   </w:t>
      </w:r>
      <w:r>
        <w:rPr>
          <w:rFonts w:ascii="微软雅黑" w:eastAsia="微软雅黑" w:hAnsi="微软雅黑" w:cs="微软雅黑"/>
          <w:spacing w:val="-4"/>
          <w:sz w:val="22"/>
          <w:szCs w:val="22"/>
        </w:rPr>
        <w:t xml:space="preserve">                                 </w:t>
      </w:r>
      <w:r w:rsidRPr="003D327C">
        <w:rPr>
          <w:rFonts w:ascii="微软雅黑" w:eastAsia="微软雅黑" w:hAnsi="微软雅黑" w:cs="微软雅黑"/>
          <w:spacing w:val="-4"/>
          <w:sz w:val="22"/>
          <w:szCs w:val="22"/>
        </w:rPr>
        <w:t xml:space="preserve"> </w:t>
      </w:r>
      <w:r w:rsidRPr="003D327C">
        <w:rPr>
          <w:rFonts w:ascii="微软雅黑" w:eastAsia="微软雅黑" w:hAnsi="微软雅黑" w:cs="微软雅黑"/>
          <w:spacing w:val="-2"/>
          <w:sz w:val="20"/>
        </w:rPr>
        <w:t xml:space="preserve">– 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 xml:space="preserve">内置 </w:t>
      </w:r>
      <w:r>
        <w:rPr>
          <w:rFonts w:ascii="微软雅黑" w:eastAsia="微软雅黑" w:hAnsi="微软雅黑"/>
          <w:sz w:val="20"/>
          <w:lang w:bidi="ar"/>
        </w:rPr>
        <w:t>2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>个</w:t>
      </w:r>
      <w:r w:rsidRPr="003D327C">
        <w:rPr>
          <w:rFonts w:ascii="微软雅黑" w:eastAsia="微软雅黑" w:hAnsi="微软雅黑"/>
          <w:sz w:val="20"/>
          <w:lang w:bidi="ar"/>
        </w:rPr>
        <w:t>16bit ADC, 1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>个</w:t>
      </w:r>
      <w:r w:rsidRPr="003D327C">
        <w:rPr>
          <w:rFonts w:ascii="微软雅黑" w:eastAsia="微软雅黑" w:hAnsi="微软雅黑"/>
          <w:sz w:val="20"/>
          <w:lang w:bidi="ar"/>
        </w:rPr>
        <w:t>24bit</w:t>
      </w:r>
    </w:p>
    <w:p w:rsidR="00A91243" w:rsidRDefault="00A91243" w:rsidP="00A91243">
      <w:pPr>
        <w:snapToGrid w:val="0"/>
        <w:spacing w:line="288" w:lineRule="auto"/>
        <w:rPr>
          <w:rFonts w:ascii="微软雅黑" w:eastAsia="微软雅黑" w:hAnsi="微软雅黑" w:cs="微软雅黑"/>
          <w:sz w:val="22"/>
          <w:szCs w:val="22"/>
        </w:rPr>
      </w:pPr>
      <w:r w:rsidRPr="003D327C">
        <w:rPr>
          <w:rFonts w:ascii="微软雅黑" w:eastAsia="微软雅黑" w:hAnsi="微软雅黑" w:cs="微软雅黑" w:hint="eastAsia"/>
          <w:spacing w:val="-2"/>
          <w:sz w:val="20"/>
        </w:rPr>
        <w:t>– 内置64MB</w:t>
      </w:r>
      <w:r w:rsidRPr="003D327C">
        <w:rPr>
          <w:rFonts w:ascii="微软雅黑" w:eastAsia="微软雅黑" w:hAnsi="微软雅黑" w:cs="微软雅黑" w:hint="eastAsia"/>
          <w:spacing w:val="21"/>
          <w:sz w:val="20"/>
        </w:rPr>
        <w:t xml:space="preserve"> </w:t>
      </w:r>
      <w:r w:rsidRPr="003D327C">
        <w:rPr>
          <w:rFonts w:ascii="微软雅黑" w:eastAsia="微软雅黑" w:hAnsi="微软雅黑" w:cs="微软雅黑" w:hint="eastAsia"/>
          <w:spacing w:val="-2"/>
          <w:sz w:val="20"/>
        </w:rPr>
        <w:t>DDR2</w:t>
      </w:r>
      <w:r>
        <w:rPr>
          <w:rFonts w:ascii="微软雅黑" w:eastAsia="微软雅黑" w:hAnsi="微软雅黑" w:cs="微软雅黑"/>
          <w:spacing w:val="-2"/>
          <w:sz w:val="20"/>
        </w:rPr>
        <w:t xml:space="preserve"> </w:t>
      </w:r>
      <w:r w:rsidRPr="003D327C">
        <w:rPr>
          <w:rFonts w:ascii="微软雅黑" w:eastAsia="微软雅黑" w:hAnsi="微软雅黑" w:cs="微软雅黑" w:hint="eastAsia"/>
          <w:spacing w:val="-34"/>
          <w:sz w:val="20"/>
        </w:rPr>
        <w:t xml:space="preserve"> </w:t>
      </w:r>
      <w:r w:rsidRPr="003D327C">
        <w:rPr>
          <w:rFonts w:ascii="微软雅黑" w:eastAsia="微软雅黑" w:hAnsi="微软雅黑"/>
          <w:sz w:val="20"/>
          <w:lang w:bidi="ar"/>
        </w:rPr>
        <w:t>SDRAM</w:t>
      </w:r>
      <w:r>
        <w:rPr>
          <w:rFonts w:hint="eastAsia"/>
          <w:sz w:val="20"/>
          <w:lang w:bidi="ar"/>
        </w:rPr>
        <w:t xml:space="preserve"> </w:t>
      </w:r>
      <w:r>
        <w:rPr>
          <w:sz w:val="20"/>
          <w:lang w:bidi="ar"/>
        </w:rPr>
        <w:t xml:space="preserve">                         </w:t>
      </w:r>
      <w:r w:rsidRPr="003D327C">
        <w:rPr>
          <w:rFonts w:ascii="微软雅黑" w:eastAsia="微软雅黑" w:hAnsi="微软雅黑"/>
          <w:sz w:val="20"/>
          <w:lang w:bidi="ar"/>
        </w:rPr>
        <w:t xml:space="preserve">DAC, 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>支持：</w:t>
      </w:r>
    </w:p>
    <w:p w:rsidR="00A91243" w:rsidRPr="003D327C" w:rsidRDefault="00A91243" w:rsidP="00A91243">
      <w:pPr>
        <w:snapToGrid w:val="0"/>
        <w:spacing w:line="288" w:lineRule="auto"/>
        <w:rPr>
          <w:rFonts w:ascii="微软雅黑" w:eastAsia="微软雅黑" w:hAnsi="微软雅黑"/>
          <w:sz w:val="20"/>
          <w:lang w:bidi="ar"/>
        </w:rPr>
      </w:pPr>
      <w:r w:rsidRPr="003D327C">
        <w:rPr>
          <w:rFonts w:ascii="微软雅黑" w:eastAsia="微软雅黑" w:hAnsi="微软雅黑" w:cs="微软雅黑" w:hint="eastAsia"/>
          <w:spacing w:val="-3"/>
          <w:sz w:val="20"/>
        </w:rPr>
        <w:t>–</w:t>
      </w:r>
      <w:r w:rsidRPr="003D327C">
        <w:rPr>
          <w:rFonts w:ascii="微软雅黑" w:eastAsia="微软雅黑" w:hAnsi="微软雅黑" w:cs="微软雅黑" w:hint="eastAsia"/>
          <w:spacing w:val="11"/>
          <w:sz w:val="20"/>
        </w:rPr>
        <w:t xml:space="preserve"> </w:t>
      </w:r>
      <w:r w:rsidRPr="003D327C">
        <w:rPr>
          <w:rFonts w:ascii="微软雅黑" w:eastAsia="微软雅黑" w:hAnsi="微软雅黑" w:cs="微软雅黑" w:hint="eastAsia"/>
          <w:spacing w:val="-3"/>
          <w:sz w:val="20"/>
        </w:rPr>
        <w:t>内置40KB</w:t>
      </w:r>
      <w:r w:rsidRPr="003D327C">
        <w:rPr>
          <w:rFonts w:ascii="微软雅黑" w:eastAsia="微软雅黑" w:hAnsi="微软雅黑" w:cs="微软雅黑" w:hint="eastAsia"/>
          <w:spacing w:val="19"/>
          <w:sz w:val="20"/>
        </w:rPr>
        <w:t xml:space="preserve"> </w:t>
      </w:r>
      <w:proofErr w:type="spellStart"/>
      <w:r w:rsidRPr="003D327C">
        <w:rPr>
          <w:rFonts w:ascii="微软雅黑" w:eastAsia="微软雅黑" w:hAnsi="微软雅黑" w:cs="微软雅黑" w:hint="eastAsia"/>
          <w:spacing w:val="-3"/>
          <w:sz w:val="20"/>
        </w:rPr>
        <w:t>BootROM</w:t>
      </w:r>
      <w:proofErr w:type="spellEnd"/>
      <w:r w:rsidRPr="003D327C">
        <w:rPr>
          <w:rFonts w:ascii="微软雅黑" w:eastAsia="微软雅黑" w:hAnsi="微软雅黑" w:cs="微软雅黑" w:hint="eastAsia"/>
          <w:spacing w:val="-3"/>
          <w:sz w:val="20"/>
        </w:rPr>
        <w:tab/>
      </w:r>
      <w:r>
        <w:rPr>
          <w:rFonts w:ascii="微软雅黑" w:eastAsia="微软雅黑" w:hAnsi="微软雅黑" w:cs="微软雅黑" w:hint="eastAsia"/>
          <w:spacing w:val="-2"/>
          <w:sz w:val="22"/>
          <w:szCs w:val="22"/>
        </w:rPr>
        <w:t xml:space="preserve">     </w:t>
      </w:r>
      <w:r>
        <w:rPr>
          <w:rFonts w:ascii="微软雅黑" w:eastAsia="微软雅黑" w:hAnsi="微软雅黑" w:cs="微软雅黑" w:hint="eastAsia"/>
          <w:spacing w:val="-2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2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2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2"/>
          <w:sz w:val="22"/>
          <w:szCs w:val="22"/>
        </w:rPr>
        <w:tab/>
      </w:r>
      <w:r>
        <w:rPr>
          <w:rFonts w:ascii="微软雅黑" w:eastAsia="微软雅黑" w:hAnsi="微软雅黑" w:cs="微软雅黑"/>
          <w:spacing w:val="-2"/>
          <w:sz w:val="22"/>
          <w:szCs w:val="22"/>
        </w:rPr>
        <w:t xml:space="preserve">    </w:t>
      </w:r>
      <w:r w:rsidRPr="003D327C">
        <w:rPr>
          <w:rFonts w:ascii="微软雅黑" w:eastAsia="微软雅黑" w:hAnsi="微软雅黑" w:cs="微软雅黑"/>
          <w:spacing w:val="-2"/>
          <w:sz w:val="20"/>
        </w:rPr>
        <w:t>–</w:t>
      </w:r>
      <w:r w:rsidRPr="003D327C">
        <w:rPr>
          <w:rFonts w:ascii="微软雅黑" w:eastAsia="微软雅黑" w:hAnsi="微软雅黑" w:cs="微软雅黑"/>
          <w:spacing w:val="13"/>
          <w:sz w:val="20"/>
        </w:rPr>
        <w:t xml:space="preserve"> </w:t>
      </w:r>
      <w:r w:rsidRPr="003D327C">
        <w:rPr>
          <w:rFonts w:ascii="微软雅黑" w:eastAsia="微软雅黑" w:hAnsi="微软雅黑"/>
          <w:sz w:val="20"/>
          <w:lang w:bidi="ar"/>
        </w:rPr>
        <w:t xml:space="preserve">2 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 xml:space="preserve">路单端 </w:t>
      </w:r>
      <w:r w:rsidRPr="003D327C">
        <w:rPr>
          <w:rFonts w:ascii="微软雅黑" w:eastAsia="微软雅黑" w:hAnsi="微软雅黑"/>
          <w:sz w:val="20"/>
          <w:lang w:bidi="ar"/>
        </w:rPr>
        <w:t xml:space="preserve">MIC 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 xml:space="preserve">输入，支持双 </w:t>
      </w:r>
      <w:r w:rsidRPr="003D327C">
        <w:rPr>
          <w:rFonts w:ascii="微软雅黑" w:eastAsia="微软雅黑" w:hAnsi="微软雅黑"/>
          <w:sz w:val="20"/>
          <w:lang w:bidi="ar"/>
        </w:rPr>
        <w:t>MIC</w:t>
      </w:r>
    </w:p>
    <w:p w:rsidR="00A91243" w:rsidRPr="003D327C" w:rsidRDefault="00A91243" w:rsidP="00A91243">
      <w:pPr>
        <w:snapToGrid w:val="0"/>
        <w:spacing w:line="288" w:lineRule="auto"/>
        <w:rPr>
          <w:rFonts w:ascii="微软雅黑" w:eastAsia="微软雅黑" w:hAnsi="微软雅黑"/>
          <w:sz w:val="20"/>
          <w:lang w:bidi="ar"/>
        </w:rPr>
      </w:pPr>
      <w:r>
        <w:rPr>
          <w:rFonts w:ascii="微软雅黑" w:eastAsia="微软雅黑" w:hAnsi="微软雅黑" w:cs="微软雅黑" w:hint="eastAsia"/>
          <w:spacing w:val="-2"/>
        </w:rPr>
        <w:t xml:space="preserve">– </w:t>
      </w:r>
      <w:r>
        <w:rPr>
          <w:rFonts w:ascii="微软雅黑" w:eastAsia="微软雅黑" w:hAnsi="微软雅黑" w:cs="微软雅黑" w:hint="eastAsia"/>
          <w:spacing w:val="-2"/>
          <w:sz w:val="20"/>
        </w:rPr>
        <w:t>1个SPI</w:t>
      </w:r>
      <w:r>
        <w:rPr>
          <w:rFonts w:ascii="微软雅黑" w:eastAsia="微软雅黑" w:hAnsi="微软雅黑" w:cs="微软雅黑"/>
          <w:spacing w:val="29"/>
          <w:sz w:val="20"/>
        </w:rPr>
        <w:t xml:space="preserve"> 128</w:t>
      </w:r>
      <w:r>
        <w:rPr>
          <w:rFonts w:ascii="微软雅黑" w:eastAsia="微软雅黑" w:hAnsi="微软雅黑" w:cs="微软雅黑" w:hint="eastAsia"/>
          <w:spacing w:val="29"/>
          <w:sz w:val="20"/>
        </w:rPr>
        <w:t>MB</w:t>
      </w:r>
      <w:r>
        <w:rPr>
          <w:rFonts w:ascii="微软雅黑" w:eastAsia="微软雅黑" w:hAnsi="微软雅黑" w:cs="微软雅黑" w:hint="eastAsia"/>
          <w:spacing w:val="-2"/>
          <w:sz w:val="20"/>
        </w:rPr>
        <w:t>Nand</w:t>
      </w:r>
      <w:r>
        <w:rPr>
          <w:rFonts w:ascii="微软雅黑" w:eastAsia="微软雅黑" w:hAnsi="微软雅黑" w:cs="微软雅黑" w:hint="eastAsia"/>
          <w:spacing w:val="19"/>
          <w:sz w:val="20"/>
        </w:rPr>
        <w:t xml:space="preserve"> </w:t>
      </w:r>
      <w:r>
        <w:rPr>
          <w:rFonts w:ascii="微软雅黑" w:eastAsia="微软雅黑" w:hAnsi="微软雅黑" w:cs="微软雅黑" w:hint="eastAsia"/>
          <w:spacing w:val="-2"/>
          <w:sz w:val="20"/>
        </w:rPr>
        <w:t>Flash</w:t>
      </w:r>
      <w:r>
        <w:rPr>
          <w:rFonts w:ascii="微软雅黑" w:eastAsia="微软雅黑" w:hAnsi="微软雅黑" w:cs="微软雅黑"/>
          <w:spacing w:val="-2"/>
          <w:sz w:val="20"/>
        </w:rPr>
        <w:t xml:space="preserve">                         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>回声消除</w:t>
      </w:r>
    </w:p>
    <w:p w:rsidR="00A91243" w:rsidRPr="003D327C" w:rsidRDefault="00A91243" w:rsidP="00A91243">
      <w:pPr>
        <w:snapToGrid w:val="0"/>
        <w:spacing w:line="288" w:lineRule="auto"/>
        <w:ind w:firstLineChars="1300" w:firstLine="2470"/>
        <w:rPr>
          <w:rFonts w:ascii="微软雅黑" w:eastAsia="微软雅黑" w:hAnsi="微软雅黑" w:cs="宋体"/>
          <w:sz w:val="20"/>
          <w:lang w:bidi="ar"/>
        </w:rPr>
      </w:pPr>
      <w:r>
        <w:rPr>
          <w:rFonts w:ascii="宋体" w:hAnsi="宋体" w:cs="宋体" w:hint="eastAsia"/>
          <w:sz w:val="19"/>
          <w:szCs w:val="19"/>
          <w:lang w:bidi="ar"/>
        </w:rPr>
        <w:t xml:space="preserve">    </w:t>
      </w:r>
      <w:r>
        <w:rPr>
          <w:rFonts w:ascii="宋体" w:hAnsi="宋体" w:cs="宋体" w:hint="eastAsia"/>
          <w:sz w:val="19"/>
          <w:szCs w:val="19"/>
          <w:lang w:bidi="ar"/>
        </w:rPr>
        <w:tab/>
      </w:r>
      <w:r>
        <w:rPr>
          <w:rFonts w:ascii="宋体" w:hAnsi="宋体" w:cs="宋体" w:hint="eastAsia"/>
          <w:sz w:val="19"/>
          <w:szCs w:val="19"/>
          <w:lang w:bidi="ar"/>
        </w:rPr>
        <w:tab/>
      </w:r>
      <w:r>
        <w:rPr>
          <w:rFonts w:ascii="宋体" w:hAnsi="宋体" w:cs="宋体" w:hint="eastAsia"/>
          <w:sz w:val="19"/>
          <w:szCs w:val="19"/>
          <w:lang w:bidi="ar"/>
        </w:rPr>
        <w:tab/>
      </w:r>
      <w:r>
        <w:rPr>
          <w:rFonts w:ascii="宋体" w:hAnsi="宋体" w:cs="宋体" w:hint="eastAsia"/>
          <w:sz w:val="19"/>
          <w:szCs w:val="19"/>
          <w:lang w:bidi="ar"/>
        </w:rPr>
        <w:tab/>
      </w:r>
      <w:r>
        <w:rPr>
          <w:rFonts w:ascii="宋体" w:hAnsi="宋体" w:cs="宋体"/>
          <w:sz w:val="19"/>
          <w:szCs w:val="19"/>
          <w:lang w:bidi="ar"/>
        </w:rPr>
        <w:t xml:space="preserve">         </w:t>
      </w:r>
      <w:r w:rsidRPr="003D327C">
        <w:rPr>
          <w:rFonts w:ascii="微软雅黑" w:eastAsia="微软雅黑" w:hAnsi="微软雅黑" w:cs="微软雅黑"/>
          <w:spacing w:val="-2"/>
          <w:sz w:val="20"/>
        </w:rPr>
        <w:t>–</w:t>
      </w:r>
      <w:r w:rsidRPr="003D327C">
        <w:rPr>
          <w:rFonts w:ascii="微软雅黑" w:eastAsia="微软雅黑" w:hAnsi="微软雅黑" w:cs="微软雅黑"/>
          <w:spacing w:val="13"/>
          <w:sz w:val="20"/>
        </w:rPr>
        <w:t xml:space="preserve"> </w:t>
      </w:r>
      <w:r>
        <w:rPr>
          <w:rFonts w:ascii="微软雅黑" w:eastAsia="微软雅黑" w:hAnsi="微软雅黑" w:cs="微软雅黑"/>
          <w:spacing w:val="13"/>
          <w:sz w:val="20"/>
        </w:rPr>
        <w:t>1路</w:t>
      </w:r>
      <w:r w:rsidRPr="003D327C">
        <w:rPr>
          <w:rFonts w:ascii="微软雅黑" w:eastAsia="微软雅黑" w:hAnsi="微软雅黑"/>
          <w:sz w:val="20"/>
          <w:lang w:bidi="ar"/>
        </w:rPr>
        <w:t xml:space="preserve">Lineout 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>音频输出</w:t>
      </w:r>
    </w:p>
    <w:p w:rsidR="00A91243" w:rsidRPr="003D327C" w:rsidRDefault="00A91243" w:rsidP="00A91243">
      <w:pPr>
        <w:snapToGrid w:val="0"/>
        <w:spacing w:line="288" w:lineRule="auto"/>
        <w:rPr>
          <w:rFonts w:ascii="微软雅黑" w:eastAsia="微软雅黑" w:hAnsi="微软雅黑"/>
          <w:sz w:val="20"/>
          <w:lang w:bidi="ar"/>
        </w:rPr>
      </w:pPr>
      <w:r w:rsidRPr="00D46F20">
        <w:rPr>
          <w:rFonts w:ascii="微软雅黑" w:eastAsia="微软雅黑" w:hAnsi="微软雅黑" w:cs="微软雅黑" w:hint="eastAsia"/>
          <w:b/>
          <w:bCs/>
          <w:sz w:val="22"/>
          <w:szCs w:val="24"/>
          <w:lang w:bidi="ar"/>
        </w:rPr>
        <w:t>视频解码</w:t>
      </w:r>
      <w:r w:rsidRPr="00D46F20">
        <w:rPr>
          <w:rFonts w:ascii="微软雅黑" w:eastAsia="微软雅黑" w:hAnsi="微软雅黑" w:cs="微软雅黑" w:hint="eastAsia"/>
          <w:b/>
          <w:bCs/>
          <w:spacing w:val="-2"/>
          <w:sz w:val="22"/>
          <w:szCs w:val="24"/>
        </w:rPr>
        <w:t>能力</w:t>
      </w:r>
      <w:r>
        <w:rPr>
          <w:rFonts w:ascii="宋体" w:hAnsi="宋体" w:cs="宋体"/>
          <w:sz w:val="19"/>
          <w:szCs w:val="19"/>
          <w:lang w:bidi="ar"/>
        </w:rPr>
        <w:t xml:space="preserve">                                     </w:t>
      </w:r>
      <w:r w:rsidRPr="003D327C">
        <w:rPr>
          <w:rFonts w:ascii="微软雅黑" w:eastAsia="微软雅黑" w:hAnsi="微软雅黑" w:cs="宋体"/>
          <w:sz w:val="20"/>
          <w:lang w:bidi="ar"/>
        </w:rPr>
        <w:t xml:space="preserve"> </w:t>
      </w:r>
      <w:r w:rsidRPr="003D327C">
        <w:rPr>
          <w:rFonts w:ascii="微软雅黑" w:eastAsia="微软雅黑" w:hAnsi="微软雅黑" w:cs="微软雅黑"/>
          <w:spacing w:val="-3"/>
          <w:sz w:val="20"/>
        </w:rPr>
        <w:t xml:space="preserve"> </w:t>
      </w:r>
      <w:r w:rsidRPr="003D327C">
        <w:rPr>
          <w:rFonts w:ascii="微软雅黑" w:eastAsia="微软雅黑" w:hAnsi="微软雅黑" w:cs="微软雅黑"/>
          <w:spacing w:val="-2"/>
          <w:sz w:val="20"/>
        </w:rPr>
        <w:t>–</w:t>
      </w:r>
      <w:r w:rsidRPr="003D327C">
        <w:rPr>
          <w:rFonts w:ascii="微软雅黑" w:eastAsia="微软雅黑" w:hAnsi="微软雅黑" w:cs="微软雅黑"/>
          <w:spacing w:val="13"/>
          <w:sz w:val="20"/>
        </w:rPr>
        <w:t xml:space="preserve"> 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 xml:space="preserve">同时支持 </w:t>
      </w:r>
      <w:r w:rsidRPr="003D327C">
        <w:rPr>
          <w:rFonts w:ascii="微软雅黑" w:eastAsia="微软雅黑" w:hAnsi="微软雅黑"/>
          <w:sz w:val="20"/>
          <w:lang w:bidi="ar"/>
        </w:rPr>
        <w:t xml:space="preserve">1 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 xml:space="preserve">路双向 </w:t>
      </w:r>
      <w:r w:rsidRPr="003D327C">
        <w:rPr>
          <w:rFonts w:ascii="微软雅黑" w:eastAsia="微软雅黑" w:hAnsi="微软雅黑"/>
          <w:sz w:val="20"/>
          <w:lang w:bidi="ar"/>
        </w:rPr>
        <w:t>I2S</w:t>
      </w:r>
    </w:p>
    <w:p w:rsidR="00A91243" w:rsidRDefault="00A91243" w:rsidP="00A91243">
      <w:pPr>
        <w:snapToGrid w:val="0"/>
        <w:spacing w:line="288" w:lineRule="auto"/>
        <w:rPr>
          <w:rFonts w:ascii="宋体" w:hAnsi="宋体" w:cs="宋体"/>
          <w:sz w:val="20"/>
          <w:lang w:bidi="ar"/>
        </w:rPr>
      </w:pPr>
      <w:r w:rsidRPr="003D327C">
        <w:rPr>
          <w:rFonts w:ascii="微软雅黑" w:eastAsia="微软雅黑" w:hAnsi="微软雅黑" w:cs="微软雅黑"/>
          <w:spacing w:val="-2"/>
          <w:sz w:val="20"/>
        </w:rPr>
        <w:t xml:space="preserve">– </w:t>
      </w:r>
      <w:r w:rsidRPr="003D327C">
        <w:rPr>
          <w:rFonts w:ascii="微软雅黑" w:eastAsia="微软雅黑" w:hAnsi="微软雅黑"/>
          <w:sz w:val="20"/>
          <w:lang w:bidi="ar"/>
        </w:rPr>
        <w:t xml:space="preserve">H.264 Main Profile, Level 4.1 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>解码</w:t>
      </w:r>
      <w:r>
        <w:rPr>
          <w:rFonts w:ascii="宋体" w:hAnsi="宋体" w:cs="宋体" w:hint="eastAsia"/>
          <w:sz w:val="20"/>
          <w:lang w:bidi="ar"/>
        </w:rPr>
        <w:t xml:space="preserve"> </w:t>
      </w:r>
      <w:r>
        <w:rPr>
          <w:rFonts w:ascii="宋体" w:hAnsi="宋体" w:cs="宋体"/>
          <w:sz w:val="20"/>
          <w:lang w:bidi="ar"/>
        </w:rPr>
        <w:t xml:space="preserve">                </w:t>
      </w:r>
      <w:r w:rsidRPr="00D46F20">
        <w:rPr>
          <w:rFonts w:ascii="微软雅黑" w:eastAsia="微软雅黑" w:hAnsi="微软雅黑" w:cs="微软雅黑" w:hint="eastAsia"/>
          <w:b/>
          <w:bCs/>
          <w:sz w:val="22"/>
          <w:szCs w:val="24"/>
          <w:lang w:bidi="ar"/>
        </w:rPr>
        <w:t>安全加速器</w:t>
      </w:r>
      <w:r>
        <w:rPr>
          <w:rFonts w:ascii="宋体" w:hAnsi="宋体" w:cs="宋体"/>
          <w:sz w:val="20"/>
          <w:lang w:bidi="ar"/>
        </w:rPr>
        <w:t xml:space="preserve">                                </w:t>
      </w:r>
    </w:p>
    <w:p w:rsidR="00A91243" w:rsidRDefault="00A91243" w:rsidP="00A91243">
      <w:pPr>
        <w:snapToGrid w:val="0"/>
        <w:spacing w:line="288" w:lineRule="auto"/>
        <w:ind w:left="4998" w:hangingChars="2550" w:hanging="4998"/>
        <w:rPr>
          <w:rFonts w:ascii="宋体" w:hAnsi="宋体" w:cs="宋体"/>
          <w:sz w:val="20"/>
          <w:lang w:bidi="ar"/>
        </w:rPr>
      </w:pPr>
      <w:r w:rsidRPr="003D327C">
        <w:rPr>
          <w:rFonts w:ascii="微软雅黑" w:eastAsia="微软雅黑" w:hAnsi="微软雅黑" w:cs="微软雅黑"/>
          <w:spacing w:val="-2"/>
          <w:sz w:val="20"/>
        </w:rPr>
        <w:t xml:space="preserve">– </w:t>
      </w:r>
      <w:r w:rsidRPr="003D327C">
        <w:rPr>
          <w:rFonts w:ascii="微软雅黑" w:eastAsia="微软雅黑" w:hAnsi="微软雅黑"/>
          <w:sz w:val="20"/>
          <w:lang w:bidi="ar"/>
        </w:rPr>
        <w:t xml:space="preserve">H.264 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 xml:space="preserve">解码最高支持 </w:t>
      </w:r>
      <w:r w:rsidRPr="003D327C">
        <w:rPr>
          <w:rFonts w:ascii="微软雅黑" w:eastAsia="微软雅黑" w:hAnsi="微软雅黑"/>
          <w:sz w:val="20"/>
          <w:lang w:bidi="ar"/>
        </w:rPr>
        <w:t>1920x1080@30fps</w:t>
      </w:r>
      <w:r>
        <w:rPr>
          <w:sz w:val="20"/>
          <w:lang w:bidi="ar"/>
        </w:rPr>
        <w:t xml:space="preserve">           </w:t>
      </w:r>
      <w:r w:rsidRPr="00215CF7">
        <w:rPr>
          <w:rFonts w:ascii="微软雅黑" w:eastAsia="微软雅黑" w:hAnsi="微软雅黑" w:cs="微软雅黑"/>
          <w:spacing w:val="-2"/>
          <w:sz w:val="20"/>
        </w:rPr>
        <w:t xml:space="preserve">– </w:t>
      </w:r>
      <w:r w:rsidRPr="00215CF7">
        <w:rPr>
          <w:rFonts w:ascii="微软雅黑" w:eastAsia="微软雅黑" w:hAnsi="微软雅黑" w:cs="宋体" w:hint="eastAsia"/>
          <w:sz w:val="20"/>
          <w:lang w:bidi="ar"/>
        </w:rPr>
        <w:t>硬件实现</w:t>
      </w:r>
      <w:r>
        <w:rPr>
          <w:rFonts w:ascii="微软雅黑" w:eastAsia="微软雅黑" w:hAnsi="微软雅黑"/>
          <w:sz w:val="20"/>
          <w:lang w:bidi="ar"/>
        </w:rPr>
        <w:t>AES/DES/3DES</w:t>
      </w:r>
      <w:r w:rsidRPr="00215CF7">
        <w:rPr>
          <w:rFonts w:ascii="微软雅黑" w:eastAsia="微软雅黑" w:hAnsi="微软雅黑" w:cs="宋体" w:hint="eastAsia"/>
          <w:sz w:val="20"/>
          <w:lang w:bidi="ar"/>
        </w:rPr>
        <w:t>加解</w:t>
      </w:r>
      <w:r>
        <w:rPr>
          <w:rFonts w:ascii="宋体" w:hAnsi="宋体" w:cs="宋体" w:hint="eastAsia"/>
          <w:sz w:val="20"/>
          <w:lang w:bidi="ar"/>
        </w:rPr>
        <w:t>密</w:t>
      </w:r>
    </w:p>
    <w:p w:rsidR="00A91243" w:rsidRPr="00215CF7" w:rsidRDefault="00A91243" w:rsidP="00A91243">
      <w:pPr>
        <w:snapToGrid w:val="0"/>
        <w:spacing w:line="288" w:lineRule="auto"/>
        <w:ind w:left="5100" w:hangingChars="2550" w:hanging="5100"/>
        <w:rPr>
          <w:rFonts w:ascii="微软雅黑" w:eastAsia="微软雅黑" w:hAnsi="微软雅黑" w:cs="宋体"/>
          <w:sz w:val="20"/>
          <w:lang w:bidi="ar"/>
        </w:rPr>
      </w:pPr>
      <w:r>
        <w:rPr>
          <w:rFonts w:ascii="微软雅黑" w:eastAsia="微软雅黑" w:hAnsi="微软雅黑" w:cs="微软雅黑"/>
          <w:sz w:val="20"/>
        </w:rPr>
        <w:t xml:space="preserve">– </w:t>
      </w:r>
      <w:r w:rsidRPr="00215CF7">
        <w:rPr>
          <w:rFonts w:ascii="微软雅黑" w:eastAsia="微软雅黑" w:hAnsi="微软雅黑"/>
          <w:sz w:val="20"/>
          <w:lang w:bidi="ar"/>
        </w:rPr>
        <w:t xml:space="preserve">MJPEG/JPEG Baseline </w:t>
      </w:r>
      <w:r w:rsidRPr="00215CF7">
        <w:rPr>
          <w:rFonts w:ascii="微软雅黑" w:eastAsia="微软雅黑" w:hAnsi="微软雅黑" w:cs="宋体" w:hint="eastAsia"/>
          <w:sz w:val="20"/>
          <w:lang w:bidi="ar"/>
        </w:rPr>
        <w:t xml:space="preserve">解码 </w:t>
      </w:r>
      <w:r>
        <w:rPr>
          <w:rFonts w:ascii="宋体" w:hAnsi="宋体" w:cs="宋体"/>
          <w:sz w:val="20"/>
          <w:lang w:bidi="ar"/>
        </w:rPr>
        <w:t xml:space="preserve">                       </w:t>
      </w:r>
      <w:r w:rsidRPr="00215CF7">
        <w:rPr>
          <w:rFonts w:ascii="微软雅黑" w:eastAsia="微软雅黑" w:hAnsi="微软雅黑" w:cs="宋体" w:hint="eastAsia"/>
          <w:sz w:val="20"/>
          <w:lang w:bidi="ar"/>
        </w:rPr>
        <w:t>算法</w:t>
      </w:r>
    </w:p>
    <w:p w:rsidR="00A91243" w:rsidRDefault="00A91243" w:rsidP="00A91243">
      <w:pPr>
        <w:snapToGrid w:val="0"/>
        <w:spacing w:line="288" w:lineRule="auto"/>
        <w:ind w:left="5100" w:hangingChars="2550" w:hanging="5100"/>
        <w:rPr>
          <w:sz w:val="19"/>
          <w:szCs w:val="19"/>
          <w:lang w:bidi="ar"/>
        </w:rPr>
      </w:pPr>
      <w:r w:rsidRPr="00EC53F4">
        <w:rPr>
          <w:rFonts w:ascii="微软雅黑" w:eastAsia="微软雅黑" w:hAnsi="微软雅黑" w:cs="微软雅黑"/>
          <w:sz w:val="20"/>
        </w:rPr>
        <w:t xml:space="preserve">– </w:t>
      </w:r>
      <w:r w:rsidRPr="00EC53F4">
        <w:rPr>
          <w:rFonts w:ascii="微软雅黑" w:eastAsia="微软雅黑" w:hAnsi="微软雅黑"/>
          <w:sz w:val="20"/>
          <w:lang w:bidi="ar"/>
        </w:rPr>
        <w:t xml:space="preserve">JPEG </w:t>
      </w:r>
      <w:r w:rsidRPr="00EC53F4">
        <w:rPr>
          <w:rFonts w:ascii="微软雅黑" w:eastAsia="微软雅黑" w:hAnsi="微软雅黑" w:cs="宋体" w:hint="eastAsia"/>
          <w:sz w:val="20"/>
          <w:lang w:bidi="ar"/>
        </w:rPr>
        <w:t xml:space="preserve">解码性能 </w:t>
      </w:r>
      <w:r w:rsidRPr="00EC53F4">
        <w:rPr>
          <w:rFonts w:ascii="微软雅黑" w:eastAsia="微软雅黑" w:hAnsi="微软雅黑"/>
          <w:sz w:val="20"/>
          <w:lang w:bidi="ar"/>
        </w:rPr>
        <w:t xml:space="preserve">1920x1080@30fps </w:t>
      </w:r>
      <w:r>
        <w:rPr>
          <w:sz w:val="20"/>
          <w:lang w:bidi="ar"/>
        </w:rPr>
        <w:t xml:space="preserve">              </w:t>
      </w:r>
      <w:r w:rsidRPr="00EC53F4">
        <w:rPr>
          <w:rFonts w:ascii="微软雅黑" w:eastAsia="微软雅黑" w:hAnsi="微软雅黑" w:cs="微软雅黑"/>
          <w:spacing w:val="-2"/>
          <w:sz w:val="20"/>
        </w:rPr>
        <w:t xml:space="preserve"> – </w:t>
      </w:r>
      <w:r w:rsidRPr="00EC53F4">
        <w:rPr>
          <w:rFonts w:ascii="微软雅黑" w:eastAsia="微软雅黑" w:hAnsi="微软雅黑" w:cs="宋体" w:hint="eastAsia"/>
          <w:sz w:val="20"/>
          <w:lang w:bidi="ar"/>
        </w:rPr>
        <w:t xml:space="preserve">支持 </w:t>
      </w:r>
      <w:r w:rsidRPr="00EC53F4">
        <w:rPr>
          <w:rFonts w:ascii="微软雅黑" w:eastAsia="微软雅黑" w:hAnsi="微软雅黑"/>
          <w:sz w:val="20"/>
          <w:lang w:bidi="ar"/>
        </w:rPr>
        <w:t xml:space="preserve">512bit </w:t>
      </w:r>
      <w:proofErr w:type="spellStart"/>
      <w:r w:rsidRPr="00EC53F4">
        <w:rPr>
          <w:rFonts w:ascii="微软雅黑" w:eastAsia="微软雅黑" w:hAnsi="微软雅黑"/>
          <w:sz w:val="20"/>
          <w:lang w:bidi="ar"/>
        </w:rPr>
        <w:t>efuse</w:t>
      </w:r>
      <w:proofErr w:type="spellEnd"/>
      <w:r w:rsidRPr="00EC53F4">
        <w:rPr>
          <w:rFonts w:ascii="微软雅黑" w:eastAsia="微软雅黑" w:hAnsi="微软雅黑" w:cs="宋体" w:hint="eastAsia"/>
          <w:b/>
          <w:bCs/>
          <w:spacing w:val="-2"/>
          <w:sz w:val="20"/>
        </w:rPr>
        <w:tab/>
      </w:r>
    </w:p>
    <w:p w:rsidR="00A91243" w:rsidRDefault="00A91243" w:rsidP="00A91243">
      <w:pPr>
        <w:snapToGrid w:val="0"/>
        <w:spacing w:line="288" w:lineRule="auto"/>
        <w:rPr>
          <w:rFonts w:ascii="微软雅黑" w:eastAsia="微软雅黑" w:hAnsi="微软雅黑" w:cs="微软雅黑"/>
          <w:spacing w:val="-2"/>
          <w:sz w:val="20"/>
        </w:rPr>
      </w:pPr>
      <w:r w:rsidRPr="00D46F20">
        <w:rPr>
          <w:rFonts w:ascii="微软雅黑" w:eastAsia="微软雅黑" w:hAnsi="微软雅黑" w:cs="微软雅黑" w:hint="eastAsia"/>
          <w:b/>
          <w:bCs/>
          <w:sz w:val="22"/>
          <w:szCs w:val="24"/>
          <w:lang w:bidi="ar"/>
        </w:rPr>
        <w:t>WIFI</w:t>
      </w:r>
      <w:r w:rsidRPr="00D46F20">
        <w:rPr>
          <w:rFonts w:ascii="微软雅黑" w:eastAsia="微软雅黑" w:hAnsi="微软雅黑" w:cs="微软雅黑"/>
          <w:b/>
          <w:bCs/>
          <w:sz w:val="22"/>
          <w:szCs w:val="24"/>
          <w:lang w:bidi="ar"/>
        </w:rPr>
        <w:t xml:space="preserve"> </w:t>
      </w:r>
      <w:r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 xml:space="preserve">                                     </w:t>
      </w:r>
      <w:r w:rsidRPr="00D46F20">
        <w:rPr>
          <w:rFonts w:ascii="微软雅黑" w:eastAsia="微软雅黑" w:hAnsi="微软雅黑" w:cs="微软雅黑" w:hint="eastAsia"/>
          <w:b/>
          <w:bCs/>
          <w:sz w:val="22"/>
          <w:szCs w:val="24"/>
          <w:lang w:bidi="ar"/>
        </w:rPr>
        <w:t>视频输出接口</w:t>
      </w:r>
    </w:p>
    <w:p w:rsidR="00A91243" w:rsidRDefault="00A91243" w:rsidP="00A91243">
      <w:pPr>
        <w:snapToGrid w:val="0"/>
        <w:spacing w:line="288" w:lineRule="auto"/>
        <w:rPr>
          <w:sz w:val="20"/>
          <w:lang w:bidi="ar"/>
        </w:rPr>
      </w:pPr>
      <w:r w:rsidRPr="00D80351">
        <w:rPr>
          <w:rFonts w:ascii="微软雅黑" w:eastAsia="微软雅黑" w:hAnsi="微软雅黑" w:cs="微软雅黑"/>
          <w:spacing w:val="-2"/>
          <w:sz w:val="20"/>
        </w:rPr>
        <w:t>–</w:t>
      </w:r>
      <w:r w:rsidRPr="00D80351">
        <w:rPr>
          <w:rFonts w:ascii="微软雅黑" w:eastAsia="微软雅黑" w:hAnsi="微软雅黑" w:cs="微软雅黑" w:hint="eastAsia"/>
          <w:sz w:val="20"/>
          <w:lang w:bidi="ar"/>
        </w:rPr>
        <w:t xml:space="preserve"> 支持 IEEE 802.11 </w:t>
      </w:r>
      <w:r w:rsidRPr="00D80351">
        <w:rPr>
          <w:rFonts w:ascii="微软雅黑" w:eastAsia="微软雅黑" w:hAnsi="微软雅黑" w:cs="微软雅黑"/>
          <w:sz w:val="20"/>
          <w:lang w:bidi="ar"/>
        </w:rPr>
        <w:t>a/</w:t>
      </w:r>
      <w:r w:rsidRPr="00D80351">
        <w:rPr>
          <w:rFonts w:ascii="微软雅黑" w:eastAsia="微软雅黑" w:hAnsi="微软雅黑" w:cs="微软雅黑" w:hint="eastAsia"/>
          <w:sz w:val="20"/>
          <w:lang w:bidi="ar"/>
        </w:rPr>
        <w:t>b/g/n</w:t>
      </w:r>
      <w:r w:rsidRPr="00D80351">
        <w:rPr>
          <w:rFonts w:ascii="微软雅黑" w:eastAsia="微软雅黑" w:hAnsi="微软雅黑" w:cs="微软雅黑"/>
          <w:sz w:val="20"/>
          <w:lang w:bidi="ar"/>
        </w:rPr>
        <w:t>/ac/ax</w:t>
      </w:r>
      <w:r w:rsidRPr="00D80351">
        <w:rPr>
          <w:rFonts w:ascii="微软雅黑" w:eastAsia="微软雅黑" w:hAnsi="微软雅黑" w:cs="微软雅黑" w:hint="eastAsia"/>
          <w:sz w:val="20"/>
          <w:lang w:bidi="ar"/>
        </w:rPr>
        <w:t xml:space="preserve"> 规范 </w:t>
      </w:r>
      <w:r>
        <w:rPr>
          <w:rFonts w:ascii="微软雅黑" w:eastAsia="微软雅黑" w:hAnsi="微软雅黑" w:cs="微软雅黑"/>
          <w:lang w:bidi="ar"/>
        </w:rPr>
        <w:t xml:space="preserve">          </w:t>
      </w:r>
      <w:r w:rsidRPr="00D80351">
        <w:rPr>
          <w:rFonts w:ascii="微软雅黑" w:eastAsia="微软雅黑" w:hAnsi="微软雅黑" w:cs="微软雅黑"/>
          <w:sz w:val="20"/>
          <w:lang w:bidi="ar"/>
        </w:rPr>
        <w:t xml:space="preserve"> </w:t>
      </w:r>
      <w:r w:rsidRPr="00D80351">
        <w:rPr>
          <w:rFonts w:ascii="微软雅黑" w:eastAsia="微软雅黑" w:hAnsi="微软雅黑" w:cs="微软雅黑"/>
          <w:spacing w:val="-2"/>
          <w:sz w:val="20"/>
        </w:rPr>
        <w:t xml:space="preserve">– </w:t>
      </w:r>
      <w:r w:rsidRPr="00D80351">
        <w:rPr>
          <w:rFonts w:ascii="微软雅黑" w:eastAsia="微软雅黑" w:hAnsi="微软雅黑" w:cs="宋体" w:hint="eastAsia"/>
          <w:sz w:val="20"/>
          <w:lang w:bidi="ar"/>
        </w:rPr>
        <w:t>支持</w:t>
      </w:r>
      <w:r>
        <w:rPr>
          <w:rFonts w:ascii="微软雅黑" w:eastAsia="微软雅黑" w:hAnsi="微软雅黑"/>
          <w:sz w:val="20"/>
          <w:lang w:bidi="ar"/>
        </w:rPr>
        <w:t>4lane/2x2lane MIPI DSI</w:t>
      </w:r>
      <w:r w:rsidRPr="00D80351">
        <w:rPr>
          <w:rFonts w:ascii="微软雅黑" w:eastAsia="微软雅黑" w:hAnsi="微软雅黑" w:cs="宋体" w:hint="eastAsia"/>
          <w:sz w:val="20"/>
          <w:lang w:bidi="ar"/>
        </w:rPr>
        <w:t>接口</w:t>
      </w:r>
    </w:p>
    <w:p w:rsidR="00A91243" w:rsidRDefault="00A91243" w:rsidP="00A91243">
      <w:pPr>
        <w:snapToGrid w:val="0"/>
        <w:spacing w:line="288" w:lineRule="auto"/>
        <w:rPr>
          <w:rFonts w:ascii="微软雅黑" w:eastAsia="微软雅黑" w:hAnsi="微软雅黑" w:cs="微软雅黑"/>
          <w:b/>
          <w:bCs/>
          <w:spacing w:val="-2"/>
          <w:sz w:val="24"/>
          <w:szCs w:val="24"/>
        </w:rPr>
      </w:pPr>
      <w:r w:rsidRPr="00D80351">
        <w:rPr>
          <w:rFonts w:ascii="微软雅黑" w:eastAsia="微软雅黑" w:hAnsi="微软雅黑" w:cs="微软雅黑"/>
          <w:spacing w:val="-2"/>
          <w:sz w:val="20"/>
        </w:rPr>
        <w:t>–</w:t>
      </w:r>
      <w:r w:rsidRPr="00D80351">
        <w:rPr>
          <w:rFonts w:ascii="微软雅黑" w:eastAsia="微软雅黑" w:hAnsi="微软雅黑" w:cs="微软雅黑" w:hint="eastAsia"/>
          <w:sz w:val="20"/>
          <w:lang w:bidi="ar"/>
        </w:rPr>
        <w:t xml:space="preserve"> 支持 1T1R 模式 </w:t>
      </w:r>
      <w:r w:rsidRPr="00D80351">
        <w:rPr>
          <w:rFonts w:ascii="微软雅黑" w:eastAsia="微软雅黑" w:hAnsi="微软雅黑" w:cs="微软雅黑"/>
          <w:sz w:val="20"/>
          <w:lang w:bidi="ar"/>
        </w:rPr>
        <w:t xml:space="preserve">   </w:t>
      </w:r>
      <w:r>
        <w:rPr>
          <w:rFonts w:ascii="微软雅黑" w:eastAsia="微软雅黑" w:hAnsi="微软雅黑" w:cs="微软雅黑"/>
          <w:lang w:bidi="ar"/>
        </w:rPr>
        <w:t xml:space="preserve">                          </w:t>
      </w:r>
      <w:r>
        <w:rPr>
          <w:rFonts w:ascii="微软雅黑" w:eastAsia="微软雅黑" w:hAnsi="微软雅黑" w:cs="微软雅黑" w:hint="eastAsia"/>
          <w:spacing w:val="-2"/>
        </w:rPr>
        <w:tab/>
      </w:r>
      <w:r w:rsidRPr="00D80351">
        <w:rPr>
          <w:rFonts w:ascii="微软雅黑" w:eastAsia="微软雅黑" w:hAnsi="微软雅黑"/>
          <w:sz w:val="20"/>
          <w:lang w:bidi="ar"/>
        </w:rPr>
        <w:t>1920x1080@30fps</w:t>
      </w:r>
      <w:r w:rsidRPr="00D80351">
        <w:rPr>
          <w:rFonts w:ascii="微软雅黑" w:eastAsia="微软雅黑" w:hAnsi="微软雅黑" w:cs="宋体" w:hint="eastAsia"/>
          <w:sz w:val="19"/>
          <w:szCs w:val="19"/>
          <w:lang w:bidi="ar"/>
        </w:rPr>
        <w:t xml:space="preserve"> </w:t>
      </w:r>
      <w:r>
        <w:rPr>
          <w:rFonts w:ascii="微软雅黑" w:eastAsia="微软雅黑" w:hAnsi="微软雅黑" w:cs="微软雅黑"/>
          <w:b/>
          <w:bCs/>
          <w:spacing w:val="-2"/>
          <w:sz w:val="24"/>
          <w:szCs w:val="24"/>
        </w:rPr>
        <w:t xml:space="preserve">   </w:t>
      </w:r>
    </w:p>
    <w:p w:rsidR="00A91243" w:rsidRPr="00854B0D" w:rsidRDefault="00A91243" w:rsidP="00A91243">
      <w:pPr>
        <w:snapToGrid w:val="0"/>
        <w:spacing w:line="288" w:lineRule="auto"/>
        <w:rPr>
          <w:rFonts w:ascii="微软雅黑" w:eastAsia="微软雅黑" w:hAnsi="微软雅黑" w:cs="微软雅黑"/>
          <w:b/>
          <w:bCs/>
          <w:spacing w:val="-2"/>
          <w:sz w:val="24"/>
          <w:szCs w:val="24"/>
        </w:rPr>
      </w:pPr>
      <w:r>
        <w:rPr>
          <w:rFonts w:ascii="微软雅黑" w:eastAsia="微软雅黑" w:hAnsi="微软雅黑" w:cs="微软雅黑"/>
          <w:spacing w:val="-2"/>
          <w:sz w:val="20"/>
        </w:rPr>
        <w:t>–</w:t>
      </w:r>
      <w:r>
        <w:rPr>
          <w:rFonts w:ascii="微软雅黑" w:eastAsia="微软雅黑" w:hAnsi="微软雅黑" w:cs="微软雅黑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sz w:val="20"/>
          <w:lang w:bidi="ar"/>
        </w:rPr>
        <w:t>支持 RX STBC(Space Time Block Coding)</w:t>
      </w:r>
      <w:r>
        <w:rPr>
          <w:rFonts w:ascii="微软雅黑" w:eastAsia="微软雅黑" w:hAnsi="微软雅黑" w:cs="微软雅黑" w:hint="eastAsia"/>
          <w:sz w:val="20"/>
          <w:lang w:bidi="ar"/>
        </w:rPr>
        <w:tab/>
      </w:r>
      <w:r>
        <w:rPr>
          <w:rFonts w:ascii="微软雅黑" w:eastAsia="微软雅黑" w:hAnsi="微软雅黑" w:cs="微软雅黑"/>
          <w:sz w:val="20"/>
          <w:lang w:bidi="ar"/>
        </w:rPr>
        <w:t xml:space="preserve">        </w:t>
      </w:r>
      <w:r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>外围接口</w:t>
      </w:r>
    </w:p>
    <w:p w:rsidR="00A91243" w:rsidRDefault="00A91243" w:rsidP="00A91243">
      <w:pPr>
        <w:snapToGrid w:val="0"/>
        <w:spacing w:line="288" w:lineRule="auto"/>
        <w:ind w:left="20"/>
        <w:rPr>
          <w:rFonts w:ascii="微软雅黑" w:eastAsia="微软雅黑" w:hAnsi="微软雅黑" w:cs="微软雅黑"/>
          <w:sz w:val="20"/>
          <w:lang w:bidi="ar"/>
        </w:rPr>
      </w:pPr>
      <w:r>
        <w:rPr>
          <w:rFonts w:ascii="微软雅黑" w:eastAsia="微软雅黑" w:hAnsi="微软雅黑" w:cs="微软雅黑"/>
          <w:spacing w:val="-2"/>
          <w:sz w:val="20"/>
        </w:rPr>
        <w:t>–</w:t>
      </w:r>
      <w:r>
        <w:rPr>
          <w:rFonts w:ascii="微软雅黑" w:eastAsia="微软雅黑" w:hAnsi="微软雅黑" w:cs="微软雅黑" w:hint="eastAsia"/>
          <w:sz w:val="20"/>
          <w:lang w:bidi="ar"/>
        </w:rPr>
        <w:t xml:space="preserve"> 支持 TX LDPC</w:t>
      </w:r>
      <w:r>
        <w:rPr>
          <w:rFonts w:ascii="微软雅黑" w:eastAsia="微软雅黑" w:hAnsi="微软雅黑" w:cs="微软雅黑" w:hint="eastAsia"/>
          <w:sz w:val="20"/>
          <w:lang w:bidi="ar"/>
        </w:rPr>
        <w:tab/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ab/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ab/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ab/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ab/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ab/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ab/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ab/>
      </w:r>
      <w:r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 xml:space="preserve">   </w:t>
      </w:r>
      <w:r>
        <w:rPr>
          <w:rFonts w:ascii="微软雅黑" w:eastAsia="微软雅黑" w:hAnsi="微软雅黑" w:cs="微软雅黑"/>
          <w:sz w:val="20"/>
          <w:lang w:bidi="ar"/>
        </w:rPr>
        <w:t xml:space="preserve">- </w:t>
      </w:r>
      <w:r w:rsidRPr="00D80351">
        <w:rPr>
          <w:rFonts w:ascii="微软雅黑" w:eastAsia="微软雅黑" w:hAnsi="微软雅黑" w:cs="微软雅黑"/>
          <w:sz w:val="20"/>
          <w:lang w:bidi="ar"/>
        </w:rPr>
        <w:t>支持2个</w:t>
      </w:r>
      <w:r w:rsidRPr="00D80351">
        <w:rPr>
          <w:rFonts w:ascii="微软雅黑" w:eastAsia="微软雅黑" w:hAnsi="微软雅黑" w:cs="微软雅黑" w:hint="eastAsia"/>
          <w:sz w:val="20"/>
          <w:lang w:bidi="ar"/>
        </w:rPr>
        <w:t>M</w:t>
      </w:r>
      <w:r w:rsidRPr="00D80351">
        <w:rPr>
          <w:rFonts w:ascii="微软雅黑" w:eastAsia="微软雅黑" w:hAnsi="微软雅黑" w:cs="微软雅黑"/>
          <w:sz w:val="20"/>
          <w:lang w:bidi="ar"/>
        </w:rPr>
        <w:t>IPI-DSI接口</w:t>
      </w:r>
    </w:p>
    <w:p w:rsidR="00A91243" w:rsidRPr="00A16E88" w:rsidRDefault="00A91243" w:rsidP="00A91243">
      <w:pPr>
        <w:snapToGrid w:val="0"/>
        <w:spacing w:line="288" w:lineRule="auto"/>
        <w:ind w:left="20"/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</w:pPr>
      <w:r>
        <w:rPr>
          <w:rFonts w:ascii="微软雅黑" w:eastAsia="微软雅黑" w:hAnsi="微软雅黑" w:cs="微软雅黑"/>
          <w:spacing w:val="-2"/>
          <w:sz w:val="20"/>
        </w:rPr>
        <w:t xml:space="preserve">– </w:t>
      </w:r>
      <w:r w:rsidRPr="00AA415D">
        <w:rPr>
          <w:rFonts w:ascii="微软雅黑" w:eastAsia="微软雅黑" w:hAnsi="微软雅黑" w:cs="微软雅黑" w:hint="eastAsia"/>
          <w:sz w:val="20"/>
          <w:lang w:bidi="ar"/>
        </w:rPr>
        <w:t>支持 WPA/WPA2/WPA3</w:t>
      </w:r>
      <w:r w:rsidRPr="00AA415D">
        <w:rPr>
          <w:rFonts w:ascii="微软雅黑" w:eastAsia="微软雅黑" w:hAnsi="微软雅黑" w:cs="微软雅黑" w:hint="eastAsia"/>
          <w:sz w:val="20"/>
          <w:lang w:bidi="ar"/>
        </w:rPr>
        <w:tab/>
      </w:r>
      <w:r w:rsidRPr="00AA415D">
        <w:rPr>
          <w:rFonts w:ascii="微软雅黑" w:eastAsia="微软雅黑" w:hAnsi="微软雅黑" w:cs="微软雅黑"/>
          <w:sz w:val="20"/>
          <w:lang w:bidi="ar"/>
        </w:rPr>
        <w:t xml:space="preserve">      </w:t>
      </w:r>
      <w:r>
        <w:rPr>
          <w:rFonts w:ascii="微软雅黑" w:eastAsia="微软雅黑" w:hAnsi="微软雅黑" w:cs="微软雅黑"/>
          <w:sz w:val="20"/>
          <w:lang w:bidi="ar"/>
        </w:rPr>
        <w:t xml:space="preserve">                   </w:t>
      </w:r>
      <w:r w:rsidRPr="00D80351">
        <w:rPr>
          <w:rFonts w:ascii="微软雅黑" w:eastAsia="微软雅黑" w:hAnsi="微软雅黑" w:cs="微软雅黑"/>
          <w:sz w:val="20"/>
          <w:lang w:bidi="ar"/>
        </w:rPr>
        <w:t>- 支持</w:t>
      </w:r>
      <w:r w:rsidRPr="00D80351">
        <w:rPr>
          <w:rFonts w:ascii="微软雅黑" w:eastAsia="微软雅黑" w:hAnsi="微软雅黑" w:cs="微软雅黑" w:hint="eastAsia"/>
          <w:sz w:val="20"/>
          <w:lang w:bidi="ar"/>
        </w:rPr>
        <w:t>1</w:t>
      </w:r>
      <w:r w:rsidRPr="00D80351">
        <w:rPr>
          <w:rFonts w:ascii="微软雅黑" w:eastAsia="微软雅黑" w:hAnsi="微软雅黑" w:cs="微软雅黑"/>
          <w:sz w:val="20"/>
          <w:lang w:bidi="ar"/>
        </w:rPr>
        <w:t>个</w:t>
      </w:r>
      <w:r>
        <w:rPr>
          <w:rFonts w:ascii="微软雅黑" w:eastAsia="微软雅黑" w:hAnsi="微软雅黑" w:cs="微软雅黑" w:hint="eastAsia"/>
          <w:sz w:val="20"/>
          <w:lang w:bidi="ar"/>
        </w:rPr>
        <w:t>I</w:t>
      </w:r>
      <w:r>
        <w:rPr>
          <w:rFonts w:ascii="微软雅黑" w:eastAsia="微软雅黑" w:hAnsi="微软雅黑" w:cs="微软雅黑"/>
          <w:sz w:val="20"/>
          <w:lang w:bidi="ar"/>
        </w:rPr>
        <w:t>2C</w:t>
      </w:r>
      <w:r w:rsidRPr="00D80351">
        <w:rPr>
          <w:rFonts w:ascii="微软雅黑" w:eastAsia="微软雅黑" w:hAnsi="微软雅黑" w:cs="微软雅黑"/>
          <w:sz w:val="20"/>
          <w:lang w:bidi="ar"/>
        </w:rPr>
        <w:t>接口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ab/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ab/>
      </w:r>
    </w:p>
    <w:p w:rsidR="00A91243" w:rsidRPr="00D80351" w:rsidRDefault="00A91243" w:rsidP="00A91243">
      <w:pPr>
        <w:snapToGrid w:val="0"/>
        <w:spacing w:line="288" w:lineRule="auto"/>
        <w:ind w:left="7080" w:hangingChars="2950" w:hanging="7080"/>
        <w:rPr>
          <w:rFonts w:ascii="微软雅黑" w:eastAsia="微软雅黑" w:hAnsi="微软雅黑" w:cs="微软雅黑"/>
          <w:sz w:val="20"/>
          <w:lang w:bidi="ar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>BLE</w:t>
      </w:r>
      <w:r w:rsidRPr="00D80351">
        <w:rPr>
          <w:rFonts w:ascii="微软雅黑" w:eastAsia="微软雅黑" w:hAnsi="微软雅黑" w:cs="微软雅黑" w:hint="eastAsia"/>
          <w:sz w:val="20"/>
          <w:lang w:bidi="ar"/>
        </w:rPr>
        <w:t xml:space="preserve"> </w:t>
      </w:r>
      <w:r w:rsidRPr="00D80351">
        <w:rPr>
          <w:rFonts w:ascii="微软雅黑" w:eastAsia="微软雅黑" w:hAnsi="微软雅黑" w:cs="微软雅黑"/>
          <w:sz w:val="20"/>
          <w:lang w:bidi="ar"/>
        </w:rPr>
        <w:t xml:space="preserve">          </w:t>
      </w:r>
      <w:r>
        <w:rPr>
          <w:rFonts w:ascii="微软雅黑" w:eastAsia="微软雅黑" w:hAnsi="微软雅黑" w:cs="微软雅黑"/>
          <w:sz w:val="20"/>
          <w:lang w:bidi="ar"/>
        </w:rPr>
        <w:t xml:space="preserve">                                   -</w:t>
      </w:r>
      <w:r w:rsidRPr="00D80351">
        <w:rPr>
          <w:rFonts w:ascii="微软雅黑" w:eastAsia="微软雅黑" w:hAnsi="微软雅黑" w:cs="微软雅黑"/>
          <w:sz w:val="20"/>
          <w:lang w:bidi="ar"/>
        </w:rPr>
        <w:t xml:space="preserve"> 支持</w:t>
      </w:r>
      <w:r w:rsidRPr="00D80351">
        <w:rPr>
          <w:rFonts w:ascii="微软雅黑" w:eastAsia="微软雅黑" w:hAnsi="微软雅黑" w:cs="微软雅黑" w:hint="eastAsia"/>
          <w:sz w:val="20"/>
          <w:lang w:bidi="ar"/>
        </w:rPr>
        <w:t>1</w:t>
      </w:r>
      <w:r w:rsidRPr="00D80351">
        <w:rPr>
          <w:rFonts w:ascii="微软雅黑" w:eastAsia="微软雅黑" w:hAnsi="微软雅黑" w:cs="微软雅黑"/>
          <w:sz w:val="20"/>
          <w:lang w:bidi="ar"/>
        </w:rPr>
        <w:t>个</w:t>
      </w:r>
      <w:r>
        <w:rPr>
          <w:rFonts w:ascii="微软雅黑" w:eastAsia="微软雅黑" w:hAnsi="微软雅黑" w:cs="微软雅黑"/>
          <w:sz w:val="20"/>
          <w:lang w:bidi="ar"/>
        </w:rPr>
        <w:t>RS232</w:t>
      </w:r>
      <w:r w:rsidRPr="00D80351">
        <w:rPr>
          <w:rFonts w:ascii="微软雅黑" w:eastAsia="微软雅黑" w:hAnsi="微软雅黑" w:cs="微软雅黑"/>
          <w:sz w:val="20"/>
          <w:lang w:bidi="ar"/>
        </w:rPr>
        <w:t>接口</w:t>
      </w:r>
    </w:p>
    <w:p w:rsidR="00A91243" w:rsidRDefault="00A91243" w:rsidP="00A91243">
      <w:pPr>
        <w:snapToGrid w:val="0"/>
        <w:spacing w:line="288" w:lineRule="auto"/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</w:pPr>
      <w:r w:rsidRPr="00D80351">
        <w:rPr>
          <w:rFonts w:ascii="微软雅黑" w:eastAsia="微软雅黑" w:hAnsi="微软雅黑" w:cs="微软雅黑"/>
          <w:spacing w:val="-2"/>
          <w:sz w:val="20"/>
        </w:rPr>
        <w:t>–</w:t>
      </w:r>
      <w:r w:rsidRPr="00D80351">
        <w:rPr>
          <w:rFonts w:ascii="微软雅黑" w:eastAsia="微软雅黑" w:hAnsi="微软雅黑" w:cs="微软雅黑" w:hint="eastAsia"/>
          <w:sz w:val="20"/>
        </w:rPr>
        <w:t xml:space="preserve"> </w:t>
      </w:r>
      <w:r w:rsidRPr="00D80351">
        <w:rPr>
          <w:rFonts w:ascii="微软雅黑" w:eastAsia="微软雅黑" w:hAnsi="微软雅黑" w:cs="微软雅黑" w:hint="eastAsia"/>
          <w:sz w:val="20"/>
          <w:lang w:bidi="ar"/>
        </w:rPr>
        <w:t>支持</w:t>
      </w:r>
      <w:proofErr w:type="gramStart"/>
      <w:r w:rsidRPr="00D80351">
        <w:rPr>
          <w:rFonts w:ascii="微软雅黑" w:eastAsia="微软雅黑" w:hAnsi="微软雅黑" w:cs="微软雅黑" w:hint="eastAsia"/>
          <w:sz w:val="20"/>
          <w:lang w:bidi="ar"/>
        </w:rPr>
        <w:t>低功耗蓝牙</w:t>
      </w:r>
      <w:proofErr w:type="gramEnd"/>
      <w:r w:rsidRPr="00D80351">
        <w:rPr>
          <w:rFonts w:ascii="微软雅黑" w:eastAsia="微软雅黑" w:hAnsi="微软雅黑" w:cs="微软雅黑"/>
          <w:sz w:val="20"/>
          <w:lang w:bidi="ar"/>
        </w:rPr>
        <w:t>V5.4</w:t>
      </w:r>
      <w:r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 xml:space="preserve">                         </w:t>
      </w:r>
      <w:r w:rsidRPr="00D80351">
        <w:rPr>
          <w:rFonts w:ascii="微软雅黑" w:eastAsia="微软雅黑" w:hAnsi="微软雅黑" w:cs="微软雅黑"/>
          <w:sz w:val="20"/>
          <w:lang w:bidi="ar"/>
        </w:rPr>
        <w:t>- 支持</w:t>
      </w:r>
      <w:r>
        <w:rPr>
          <w:rFonts w:ascii="微软雅黑" w:eastAsia="微软雅黑" w:hAnsi="微软雅黑" w:cs="微软雅黑"/>
          <w:sz w:val="20"/>
          <w:lang w:bidi="ar"/>
        </w:rPr>
        <w:t xml:space="preserve"> 多</w:t>
      </w:r>
      <w:r w:rsidRPr="00D80351">
        <w:rPr>
          <w:rFonts w:ascii="微软雅黑" w:eastAsia="微软雅黑" w:hAnsi="微软雅黑" w:cs="微软雅黑"/>
          <w:sz w:val="20"/>
          <w:lang w:bidi="ar"/>
        </w:rPr>
        <w:t>个</w:t>
      </w:r>
      <w:r>
        <w:rPr>
          <w:rFonts w:ascii="微软雅黑" w:eastAsia="微软雅黑" w:hAnsi="微软雅黑" w:cs="微软雅黑"/>
          <w:sz w:val="20"/>
          <w:lang w:bidi="ar"/>
        </w:rPr>
        <w:t>GPIO</w:t>
      </w:r>
      <w:r w:rsidRPr="00D80351">
        <w:rPr>
          <w:rFonts w:ascii="微软雅黑" w:eastAsia="微软雅黑" w:hAnsi="微软雅黑" w:cs="微软雅黑"/>
          <w:sz w:val="20"/>
          <w:lang w:bidi="ar"/>
        </w:rPr>
        <w:t>接口</w:t>
      </w:r>
    </w:p>
    <w:p w:rsidR="00A91243" w:rsidRDefault="00A91243" w:rsidP="00A91243">
      <w:pPr>
        <w:snapToGrid w:val="0"/>
        <w:spacing w:line="288" w:lineRule="auto"/>
        <w:ind w:left="5782" w:hangingChars="2950" w:hanging="5782"/>
        <w:rPr>
          <w:rFonts w:ascii="微软雅黑" w:eastAsia="微软雅黑" w:hAnsi="微软雅黑" w:cs="微软雅黑"/>
          <w:lang w:bidi="ar"/>
        </w:rPr>
      </w:pPr>
      <w:r w:rsidRPr="00D80351">
        <w:rPr>
          <w:rFonts w:ascii="微软雅黑" w:eastAsia="微软雅黑" w:hAnsi="微软雅黑" w:cs="微软雅黑"/>
          <w:spacing w:val="-2"/>
          <w:sz w:val="20"/>
        </w:rPr>
        <w:t>–</w:t>
      </w:r>
      <w:r w:rsidRPr="00D80351">
        <w:rPr>
          <w:rFonts w:ascii="微软雅黑" w:eastAsia="微软雅黑" w:hAnsi="微软雅黑" w:cs="微软雅黑"/>
          <w:sz w:val="20"/>
        </w:rPr>
        <w:t xml:space="preserve"> </w:t>
      </w:r>
      <w:r w:rsidRPr="00D80351">
        <w:rPr>
          <w:rFonts w:ascii="微软雅黑" w:eastAsia="微软雅黑" w:hAnsi="微软雅黑" w:cs="微软雅黑" w:hint="eastAsia"/>
          <w:sz w:val="20"/>
          <w:lang w:bidi="ar"/>
        </w:rPr>
        <w:t>支持Wi-Fi/BLE PTA 共存</w:t>
      </w:r>
      <w:r>
        <w:rPr>
          <w:rFonts w:ascii="微软雅黑" w:eastAsia="微软雅黑" w:hAnsi="微软雅黑" w:cs="微软雅黑"/>
          <w:lang w:bidi="ar"/>
        </w:rPr>
        <w:t xml:space="preserve">                       </w:t>
      </w:r>
      <w:r w:rsidRPr="00C30B9A"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>模组</w:t>
      </w:r>
      <w:r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>尺寸</w:t>
      </w:r>
    </w:p>
    <w:p w:rsidR="00A91243" w:rsidRPr="00D80351" w:rsidRDefault="00A91243" w:rsidP="00A91243">
      <w:pPr>
        <w:snapToGrid w:val="0"/>
        <w:spacing w:line="288" w:lineRule="auto"/>
        <w:ind w:left="6490" w:hangingChars="2950" w:hanging="6490"/>
        <w:rPr>
          <w:rFonts w:ascii="微软雅黑" w:eastAsia="微软雅黑" w:hAnsi="微软雅黑" w:cs="微软雅黑"/>
          <w:sz w:val="20"/>
          <w:lang w:bidi="ar"/>
        </w:rPr>
      </w:pPr>
      <w:r w:rsidRPr="00376C65">
        <w:rPr>
          <w:rFonts w:ascii="微软雅黑" w:eastAsia="微软雅黑" w:hAnsi="微软雅黑" w:cs="微软雅黑" w:hint="eastAsia"/>
          <w:b/>
          <w:bCs/>
          <w:sz w:val="22"/>
          <w:lang w:bidi="ar"/>
        </w:rPr>
        <w:t>USB2.0 接口</w:t>
      </w:r>
      <w:r>
        <w:rPr>
          <w:rFonts w:ascii="微软雅黑" w:eastAsia="微软雅黑" w:hAnsi="微软雅黑" w:cs="微软雅黑"/>
          <w:lang w:bidi="ar"/>
        </w:rPr>
        <w:t xml:space="preserve">             </w:t>
      </w:r>
      <w:r>
        <w:rPr>
          <w:rFonts w:ascii="微软雅黑" w:eastAsia="微软雅黑" w:hAnsi="微软雅黑" w:cs="微软雅黑"/>
          <w:sz w:val="20"/>
          <w:lang w:bidi="ar"/>
        </w:rPr>
        <w:t xml:space="preserve">                       </w:t>
      </w:r>
      <w:r w:rsidRPr="00D80351">
        <w:rPr>
          <w:rFonts w:ascii="微软雅黑" w:eastAsia="微软雅黑" w:hAnsi="微软雅黑" w:cs="微软雅黑"/>
          <w:sz w:val="20"/>
          <w:lang w:bidi="ar"/>
        </w:rPr>
        <w:t xml:space="preserve">- </w:t>
      </w:r>
      <w:r w:rsidR="00BA4B36">
        <w:rPr>
          <w:rFonts w:ascii="微软雅黑" w:eastAsia="微软雅黑" w:hAnsi="微软雅黑" w:cs="微软雅黑"/>
          <w:sz w:val="20"/>
          <w:lang w:bidi="ar"/>
        </w:rPr>
        <w:t>70mm x 55</w:t>
      </w:r>
      <w:r>
        <w:rPr>
          <w:rFonts w:ascii="微软雅黑" w:eastAsia="微软雅黑" w:hAnsi="微软雅黑" w:cs="微软雅黑"/>
          <w:sz w:val="20"/>
          <w:lang w:bidi="ar"/>
        </w:rPr>
        <w:t>mm x 3mm</w:t>
      </w:r>
      <w:r>
        <w:rPr>
          <w:rFonts w:ascii="微软雅黑" w:eastAsia="微软雅黑" w:hAnsi="微软雅黑" w:cs="微软雅黑" w:hint="eastAsia"/>
          <w:lang w:bidi="ar"/>
        </w:rPr>
        <w:t xml:space="preserve"> </w:t>
      </w:r>
      <w:r>
        <w:rPr>
          <w:rFonts w:ascii="微软雅黑" w:eastAsia="微软雅黑" w:hAnsi="微软雅黑" w:cs="微软雅黑"/>
          <w:lang w:bidi="ar"/>
        </w:rPr>
        <w:t xml:space="preserve">                                            </w:t>
      </w:r>
      <w:r w:rsidRPr="00D80351">
        <w:rPr>
          <w:rFonts w:ascii="微软雅黑" w:eastAsia="微软雅黑" w:hAnsi="微软雅黑" w:cs="微软雅黑"/>
          <w:sz w:val="20"/>
          <w:lang w:bidi="ar"/>
        </w:rPr>
        <w:t xml:space="preserve"> </w:t>
      </w:r>
    </w:p>
    <w:p w:rsidR="00A91243" w:rsidRDefault="00A91243" w:rsidP="00A91243">
      <w:pPr>
        <w:snapToGrid w:val="0"/>
        <w:spacing w:line="288" w:lineRule="auto"/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</w:pPr>
      <w:r>
        <w:rPr>
          <w:rFonts w:ascii="微软雅黑" w:eastAsia="微软雅黑" w:hAnsi="微软雅黑" w:cs="微软雅黑"/>
          <w:spacing w:val="-2"/>
          <w:sz w:val="20"/>
        </w:rPr>
        <w:t>–</w:t>
      </w:r>
      <w:r>
        <w:rPr>
          <w:rFonts w:ascii="微软雅黑" w:eastAsia="微软雅黑" w:hAnsi="微软雅黑" w:cs="微软雅黑"/>
          <w:sz w:val="20"/>
          <w:lang w:bidi="ar"/>
        </w:rPr>
        <w:t xml:space="preserve"> 1个USB20口</w:t>
      </w:r>
      <w:r>
        <w:rPr>
          <w:rFonts w:ascii="微软雅黑" w:eastAsia="微软雅黑" w:hAnsi="微软雅黑" w:cs="微软雅黑" w:hint="eastAsia"/>
          <w:sz w:val="20"/>
          <w:lang w:bidi="ar"/>
        </w:rPr>
        <w:t>,</w:t>
      </w:r>
      <w:r>
        <w:rPr>
          <w:rFonts w:ascii="微软雅黑" w:eastAsia="微软雅黑" w:hAnsi="微软雅黑" w:cs="微软雅黑"/>
          <w:sz w:val="20"/>
          <w:lang w:bidi="ar"/>
        </w:rPr>
        <w:t>支持Host或</w:t>
      </w:r>
      <w:r w:rsidRPr="006277F7">
        <w:rPr>
          <w:rFonts w:ascii="微软雅黑" w:eastAsia="微软雅黑" w:hAnsi="微软雅黑" w:cs="微软雅黑"/>
          <w:sz w:val="20"/>
          <w:lang w:bidi="ar"/>
        </w:rPr>
        <w:t xml:space="preserve"> </w:t>
      </w:r>
      <w:r>
        <w:rPr>
          <w:rFonts w:ascii="微软雅黑" w:eastAsia="微软雅黑" w:hAnsi="微软雅黑" w:cs="微软雅黑"/>
          <w:sz w:val="20"/>
          <w:lang w:bidi="ar"/>
        </w:rPr>
        <w:t>Device</w:t>
      </w:r>
      <w:r>
        <w:rPr>
          <w:rFonts w:ascii="微软雅黑" w:eastAsia="微软雅黑" w:hAnsi="微软雅黑" w:cs="微软雅黑"/>
          <w:lang w:bidi="ar"/>
        </w:rPr>
        <w:t xml:space="preserve">               </w:t>
      </w:r>
      <w:r w:rsidRPr="009F2B3E"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>工作</w:t>
      </w:r>
      <w:r w:rsidRPr="009F2B3E"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>温度</w:t>
      </w:r>
    </w:p>
    <w:p w:rsidR="00C30B9A" w:rsidRDefault="00A91243" w:rsidP="00A91243">
      <w:pPr>
        <w:snapToGrid w:val="0"/>
        <w:spacing w:line="288" w:lineRule="auto"/>
        <w:ind w:left="21"/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 xml:space="preserve"> </w:t>
      </w:r>
      <w:r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 xml:space="preserve">                                        </w:t>
      </w:r>
      <w:r w:rsidRPr="00D80351">
        <w:rPr>
          <w:rFonts w:ascii="微软雅黑" w:eastAsia="微软雅黑" w:hAnsi="微软雅黑" w:cs="微软雅黑"/>
          <w:sz w:val="20"/>
          <w:lang w:bidi="ar"/>
        </w:rPr>
        <w:t xml:space="preserve">- </w:t>
      </w:r>
      <w:r>
        <w:rPr>
          <w:rFonts w:ascii="微软雅黑" w:eastAsia="微软雅黑" w:hAnsi="微软雅黑" w:cs="微软雅黑"/>
          <w:sz w:val="20"/>
          <w:lang w:bidi="ar"/>
        </w:rPr>
        <w:t>工作温度</w:t>
      </w:r>
      <w:r>
        <w:rPr>
          <w:rFonts w:ascii="微软雅黑" w:eastAsia="微软雅黑" w:hAnsi="微软雅黑" w:cs="微软雅黑" w:hint="eastAsia"/>
          <w:sz w:val="20"/>
          <w:lang w:bidi="ar"/>
        </w:rPr>
        <w:t xml:space="preserve"> -</w:t>
      </w:r>
      <w:r>
        <w:rPr>
          <w:rFonts w:ascii="微软雅黑" w:eastAsia="微软雅黑" w:hAnsi="微软雅黑" w:cs="微软雅黑"/>
          <w:sz w:val="20"/>
          <w:lang w:bidi="ar"/>
        </w:rPr>
        <w:t xml:space="preserve">30 ~ 85 ℃     </w:t>
      </w:r>
    </w:p>
    <w:p w:rsidR="00C30B9A" w:rsidRDefault="00C30B9A" w:rsidP="00C30B9A">
      <w:pPr>
        <w:snapToGrid w:val="0"/>
        <w:spacing w:line="288" w:lineRule="auto"/>
        <w:ind w:left="7080" w:hangingChars="2950" w:hanging="7080"/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</w:pPr>
      <w:r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 xml:space="preserve"> </w:t>
      </w:r>
    </w:p>
    <w:p w:rsidR="00C30B9A" w:rsidRPr="00C30B9A" w:rsidRDefault="00C30B9A" w:rsidP="00C30B9A">
      <w:pPr>
        <w:snapToGrid w:val="0"/>
        <w:spacing w:line="288" w:lineRule="auto"/>
        <w:ind w:left="7080" w:hangingChars="2950" w:hanging="7080"/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 xml:space="preserve"> </w:t>
      </w:r>
      <w:r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 xml:space="preserve">                                         </w:t>
      </w:r>
    </w:p>
    <w:p w:rsidR="00631C28" w:rsidRPr="00E3039B" w:rsidRDefault="00631C28" w:rsidP="00631C28">
      <w:pPr>
        <w:pStyle w:val="aa"/>
      </w:pPr>
      <w:r>
        <w:rPr>
          <w:rFonts w:ascii="微软雅黑" w:eastAsia="微软雅黑" w:hAnsi="微软雅黑" w:cs="微软雅黑" w:hint="eastAsia"/>
          <w:lang w:bidi="ar"/>
        </w:rPr>
        <w:t xml:space="preserve"> </w:t>
      </w:r>
      <w:r>
        <w:rPr>
          <w:rFonts w:ascii="微软雅黑" w:eastAsia="微软雅黑" w:hAnsi="微软雅黑" w:cs="微软雅黑"/>
          <w:lang w:bidi="ar"/>
        </w:rPr>
        <w:t xml:space="preserve">                                            </w:t>
      </w:r>
      <w:r w:rsidRPr="00D80351">
        <w:rPr>
          <w:rFonts w:ascii="微软雅黑" w:eastAsia="微软雅黑" w:hAnsi="微软雅黑" w:cs="微软雅黑"/>
          <w:sz w:val="20"/>
          <w:lang w:bidi="ar"/>
        </w:rPr>
        <w:t xml:space="preserve">  </w:t>
      </w:r>
      <w:r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 xml:space="preserve">                 </w:t>
      </w:r>
    </w:p>
    <w:p w:rsidR="00953C9D" w:rsidRDefault="00E3039B">
      <w:pPr>
        <w:pStyle w:val="1"/>
        <w:keepNext w:val="0"/>
        <w:keepLines w:val="0"/>
        <w:pageBreakBefore/>
        <w:numPr>
          <w:ilvl w:val="0"/>
          <w:numId w:val="14"/>
        </w:numPr>
        <w:spacing w:before="0" w:after="0" w:line="360" w:lineRule="auto"/>
        <w:rPr>
          <w:rFonts w:ascii="Times New Roman" w:hAnsi="Times New Roman"/>
          <w:sz w:val="21"/>
          <w:szCs w:val="24"/>
        </w:rPr>
      </w:pPr>
      <w:bookmarkStart w:id="19" w:name="_Toc216343900"/>
      <w:r>
        <w:rPr>
          <w:rFonts w:ascii="Times New Roman" w:hAnsi="Times New Roman" w:hint="eastAsia"/>
          <w:sz w:val="21"/>
          <w:szCs w:val="24"/>
        </w:rPr>
        <w:lastRenderedPageBreak/>
        <w:t>硬件参数</w:t>
      </w:r>
      <w:bookmarkEnd w:id="19"/>
    </w:p>
    <w:p w:rsidR="00712203" w:rsidRPr="00DF14BD" w:rsidRDefault="000F61CE" w:rsidP="000F61CE">
      <w:pPr>
        <w:pStyle w:val="21"/>
        <w:numPr>
          <w:ilvl w:val="0"/>
          <w:numId w:val="0"/>
        </w:numPr>
        <w:tabs>
          <w:tab w:val="clear" w:pos="2135"/>
        </w:tabs>
        <w:spacing w:before="0" w:after="0" w:line="360" w:lineRule="auto"/>
      </w:pPr>
      <w:r w:rsidRPr="00DF14BD">
        <w:t xml:space="preserve"> </w:t>
      </w:r>
    </w:p>
    <w:p w:rsidR="00953C9D" w:rsidRDefault="004923FB">
      <w:pPr>
        <w:pStyle w:val="21"/>
        <w:numPr>
          <w:ilvl w:val="0"/>
          <w:numId w:val="0"/>
        </w:numPr>
        <w:tabs>
          <w:tab w:val="clear" w:pos="2135"/>
        </w:tabs>
        <w:spacing w:before="0" w:after="0" w:line="360" w:lineRule="auto"/>
        <w:rPr>
          <w:rFonts w:ascii="Times New Roman" w:hAnsi="Times New Roman"/>
          <w:szCs w:val="21"/>
        </w:rPr>
      </w:pPr>
      <w:bookmarkStart w:id="20" w:name="_Toc216343901"/>
      <w:r>
        <w:rPr>
          <w:rFonts w:ascii="Times New Roman" w:hAnsi="Times New Roman"/>
        </w:rPr>
        <w:t>3</w:t>
      </w:r>
      <w:r w:rsidR="00953C9D">
        <w:rPr>
          <w:rFonts w:ascii="Times New Roman" w:hAnsi="Times New Roman"/>
        </w:rPr>
        <w:t>.</w:t>
      </w:r>
      <w:r w:rsidR="000F61CE">
        <w:rPr>
          <w:rFonts w:ascii="Times New Roman" w:hAnsi="Times New Roman"/>
        </w:rPr>
        <w:t>1</w:t>
      </w:r>
      <w:r w:rsidR="00953C9D">
        <w:rPr>
          <w:rFonts w:ascii="Times New Roman" w:hAnsi="Times New Roman"/>
        </w:rPr>
        <w:t xml:space="preserve">  </w:t>
      </w:r>
      <w:r w:rsidR="00DF14BD">
        <w:rPr>
          <w:rFonts w:ascii="Times New Roman" w:hAnsi="Times New Roman"/>
        </w:rPr>
        <w:t>硬件接口</w:t>
      </w:r>
      <w:bookmarkEnd w:id="20"/>
    </w:p>
    <w:p w:rsidR="00953C9D" w:rsidRDefault="004923FB" w:rsidP="004D3BC9">
      <w:pPr>
        <w:pStyle w:val="31"/>
        <w:numPr>
          <w:ilvl w:val="2"/>
          <w:numId w:val="0"/>
        </w:numPr>
        <w:ind w:leftChars="100" w:left="210" w:firstLineChars="100" w:firstLine="211"/>
        <w:rPr>
          <w:rFonts w:ascii="Times New Roman" w:hAnsi="Times New Roman"/>
        </w:rPr>
      </w:pPr>
      <w:bookmarkStart w:id="21" w:name="_Toc216343902"/>
      <w:r>
        <w:rPr>
          <w:rFonts w:ascii="Times New Roman" w:hAnsi="Times New Roman"/>
        </w:rPr>
        <w:t>3</w:t>
      </w:r>
      <w:r w:rsidR="00953C9D">
        <w:rPr>
          <w:rFonts w:ascii="Times New Roman" w:hAnsi="Times New Roman"/>
        </w:rPr>
        <w:t>.1</w:t>
      </w:r>
      <w:r w:rsidR="00DF14BD">
        <w:rPr>
          <w:rFonts w:ascii="Times New Roman" w:hAnsi="Times New Roman"/>
        </w:rPr>
        <w:t>硬件接口</w:t>
      </w:r>
      <w:r w:rsidR="004D3BC9">
        <w:rPr>
          <w:rFonts w:ascii="Times New Roman" w:hAnsi="Times New Roman"/>
        </w:rPr>
        <w:t>说明</w:t>
      </w:r>
      <w:bookmarkEnd w:id="21"/>
    </w:p>
    <w:p w:rsidR="00DF14BD" w:rsidRDefault="00DF14BD" w:rsidP="00DF14BD">
      <w:pPr>
        <w:pStyle w:val="aa"/>
        <w:jc w:val="center"/>
      </w:pPr>
    </w:p>
    <w:p w:rsidR="00936AC2" w:rsidRDefault="001E04B7" w:rsidP="00DF14BD">
      <w:pPr>
        <w:pStyle w:val="aa"/>
        <w:jc w:val="center"/>
      </w:pPr>
      <w:r>
        <w:rPr>
          <w:noProof/>
        </w:rPr>
        <w:drawing>
          <wp:inline distT="0" distB="0" distL="0" distR="0" wp14:anchorId="23EBA0CD" wp14:editId="20789BAA">
            <wp:extent cx="4064000" cy="333839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5734" cy="333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2" w:name="_GoBack"/>
      <w:bookmarkEnd w:id="22"/>
    </w:p>
    <w:p w:rsidR="009A040A" w:rsidRPr="00DF14BD" w:rsidRDefault="009A040A" w:rsidP="00DF14BD">
      <w:pPr>
        <w:pStyle w:val="aa"/>
        <w:jc w:val="center"/>
        <w:rPr>
          <w:rFonts w:hint="eastAsia"/>
        </w:rPr>
      </w:pPr>
    </w:p>
    <w:p w:rsidR="00953C9D" w:rsidRDefault="00936AC2" w:rsidP="008A72EE">
      <w:pPr>
        <w:pStyle w:val="aa"/>
        <w:jc w:val="center"/>
        <w:rPr>
          <w:rFonts w:hint="eastAsia"/>
        </w:rPr>
      </w:pPr>
      <w:r w:rsidRPr="00BA64BA">
        <w:rPr>
          <w:sz w:val="24"/>
          <w:szCs w:val="24"/>
        </w:rPr>
        <w:t>图</w:t>
      </w:r>
      <w:r w:rsidR="000F61CE">
        <w:rPr>
          <w:rFonts w:hint="eastAsia"/>
          <w:sz w:val="24"/>
          <w:szCs w:val="24"/>
        </w:rPr>
        <w:t>3</w:t>
      </w:r>
      <w:r w:rsidR="000F61CE">
        <w:rPr>
          <w:sz w:val="24"/>
          <w:szCs w:val="24"/>
        </w:rPr>
        <w:t>-</w:t>
      </w:r>
      <w:r w:rsidR="0025742E">
        <w:rPr>
          <w:sz w:val="24"/>
          <w:szCs w:val="24"/>
        </w:rPr>
        <w:t>1</w:t>
      </w:r>
      <w:r w:rsidRPr="00BA64BA">
        <w:rPr>
          <w:sz w:val="24"/>
          <w:szCs w:val="24"/>
        </w:rPr>
        <w:t xml:space="preserve"> </w:t>
      </w:r>
      <w:r>
        <w:rPr>
          <w:sz w:val="24"/>
          <w:szCs w:val="24"/>
        </w:rPr>
        <w:t>价签主板接口</w:t>
      </w:r>
    </w:p>
    <w:p w:rsidR="00B66561" w:rsidRDefault="00B66561">
      <w:pPr>
        <w:pStyle w:val="aa"/>
        <w:jc w:val="left"/>
      </w:pPr>
    </w:p>
    <w:p w:rsidR="00953C9D" w:rsidRDefault="004923FB">
      <w:pPr>
        <w:pStyle w:val="31"/>
        <w:numPr>
          <w:ilvl w:val="0"/>
          <w:numId w:val="0"/>
        </w:numPr>
        <w:ind w:firstLineChars="100" w:firstLine="211"/>
        <w:rPr>
          <w:rFonts w:ascii="Times New Roman" w:hAnsi="Times New Roman"/>
        </w:rPr>
      </w:pPr>
      <w:bookmarkStart w:id="23" w:name="_Toc216343903"/>
      <w:r>
        <w:rPr>
          <w:rFonts w:ascii="Times New Roman" w:hAnsi="Times New Roman"/>
        </w:rPr>
        <w:t>3</w:t>
      </w:r>
      <w:r w:rsidR="00953C9D">
        <w:rPr>
          <w:rFonts w:ascii="Times New Roman" w:hAnsi="Times New Roman"/>
        </w:rPr>
        <w:t>.</w:t>
      </w:r>
      <w:r w:rsidR="00015229">
        <w:rPr>
          <w:rFonts w:ascii="Times New Roman" w:hAnsi="Times New Roman"/>
        </w:rPr>
        <w:t>1.2</w:t>
      </w:r>
      <w:r w:rsidR="004D3BC9">
        <w:rPr>
          <w:rFonts w:ascii="Times New Roman" w:hAnsi="Times New Roman"/>
        </w:rPr>
        <w:t>主板</w:t>
      </w:r>
      <w:r w:rsidR="00B95BC3">
        <w:rPr>
          <w:rFonts w:ascii="Times New Roman" w:hAnsi="Times New Roman"/>
        </w:rPr>
        <w:t>参数说明</w:t>
      </w:r>
      <w:bookmarkEnd w:id="23"/>
    </w:p>
    <w:tbl>
      <w:tblPr>
        <w:tblStyle w:val="afc"/>
        <w:tblW w:w="8296" w:type="dxa"/>
        <w:tblInd w:w="420" w:type="dxa"/>
        <w:tblLook w:val="04A0" w:firstRow="1" w:lastRow="0" w:firstColumn="1" w:lastColumn="0" w:noHBand="0" w:noVBand="1"/>
      </w:tblPr>
      <w:tblGrid>
        <w:gridCol w:w="1838"/>
        <w:gridCol w:w="3827"/>
        <w:gridCol w:w="2631"/>
      </w:tblGrid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项目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描述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说明</w:t>
            </w: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CPU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 xml:space="preserve">QM102D, </w:t>
            </w:r>
            <w:r w:rsidRPr="00AB0356">
              <w:rPr>
                <w:rFonts w:ascii="宋体" w:hAnsi="宋体" w:hint="eastAsia"/>
                <w:sz w:val="24"/>
                <w:szCs w:val="24"/>
              </w:rPr>
              <w:t>单核</w:t>
            </w:r>
            <w:r w:rsidRPr="00AB0356">
              <w:rPr>
                <w:rFonts w:ascii="宋体" w:hAnsi="宋体"/>
                <w:sz w:val="24"/>
                <w:szCs w:val="24"/>
              </w:rPr>
              <w:t>A7, up to 1GHz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RAM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S</w:t>
            </w:r>
            <w:r w:rsidRPr="00AB0356">
              <w:rPr>
                <w:rFonts w:ascii="宋体" w:hAnsi="宋体"/>
                <w:sz w:val="24"/>
                <w:szCs w:val="24"/>
              </w:rPr>
              <w:t>IP 64MB DDR2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ROM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 xml:space="preserve">NAND </w:t>
            </w:r>
            <w:r w:rsidRPr="00AB0356">
              <w:rPr>
                <w:rFonts w:ascii="宋体" w:hAnsi="宋体" w:hint="eastAsia"/>
                <w:sz w:val="24"/>
                <w:szCs w:val="24"/>
              </w:rPr>
              <w:t>F</w:t>
            </w:r>
            <w:r w:rsidRPr="00AB0356">
              <w:rPr>
                <w:rFonts w:ascii="宋体" w:hAnsi="宋体"/>
                <w:sz w:val="24"/>
                <w:szCs w:val="24"/>
              </w:rPr>
              <w:t>LASH  128MB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W</w:t>
            </w:r>
            <w:r w:rsidRPr="00AB0356">
              <w:rPr>
                <w:rFonts w:ascii="宋体" w:hAnsi="宋体"/>
                <w:sz w:val="24"/>
                <w:szCs w:val="24"/>
              </w:rPr>
              <w:t>IFI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WIFI6  2.4G&amp;5G 双频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BLE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BLE5.4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LCD</w:t>
            </w:r>
          </w:p>
        </w:tc>
        <w:tc>
          <w:tcPr>
            <w:tcW w:w="3827" w:type="dxa"/>
          </w:tcPr>
          <w:p w:rsidR="00B95BC3" w:rsidRPr="00AB0356" w:rsidRDefault="00635D8A" w:rsidP="00077A8C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MIPI-DSI, </w:t>
            </w:r>
            <w:r w:rsidR="004304D1">
              <w:rPr>
                <w:rFonts w:ascii="宋体" w:hAnsi="宋体"/>
                <w:sz w:val="24"/>
                <w:szCs w:val="24"/>
              </w:rPr>
              <w:t>默认</w:t>
            </w:r>
            <w:r w:rsidR="00B95BC3" w:rsidRPr="00AB0356">
              <w:rPr>
                <w:rFonts w:ascii="宋体" w:hAnsi="宋体"/>
                <w:sz w:val="24"/>
                <w:szCs w:val="24"/>
              </w:rPr>
              <w:t>2lane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支持</w:t>
            </w:r>
            <w:r w:rsidR="00622871">
              <w:rPr>
                <w:rFonts w:ascii="宋体" w:hAnsi="宋体"/>
                <w:sz w:val="24"/>
                <w:szCs w:val="24"/>
              </w:rPr>
              <w:t>1</w:t>
            </w:r>
            <w:r w:rsidRPr="00AB0356">
              <w:rPr>
                <w:rFonts w:ascii="宋体" w:hAnsi="宋体"/>
                <w:sz w:val="24"/>
                <w:szCs w:val="24"/>
              </w:rPr>
              <w:t>路</w:t>
            </w:r>
            <w:r w:rsidRPr="00AB0356">
              <w:rPr>
                <w:rFonts w:ascii="宋体" w:hAnsi="宋体" w:hint="eastAsia"/>
                <w:sz w:val="24"/>
                <w:szCs w:val="24"/>
              </w:rPr>
              <w:t>1</w:t>
            </w:r>
            <w:r w:rsidRPr="00AB0356">
              <w:rPr>
                <w:rFonts w:ascii="宋体" w:hAnsi="宋体"/>
                <w:sz w:val="24"/>
                <w:szCs w:val="24"/>
              </w:rPr>
              <w:t>080p@30fps</w:t>
            </w: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SPK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S</w:t>
            </w:r>
            <w:r w:rsidRPr="00AB0356">
              <w:rPr>
                <w:rFonts w:ascii="宋体" w:hAnsi="宋体"/>
                <w:sz w:val="24"/>
                <w:szCs w:val="24"/>
              </w:rPr>
              <w:t>PK</w:t>
            </w:r>
            <w:r w:rsidR="00CE111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AB0356">
              <w:rPr>
                <w:rFonts w:ascii="宋体" w:hAnsi="宋体"/>
                <w:sz w:val="24"/>
                <w:szCs w:val="24"/>
              </w:rPr>
              <w:t>*1</w:t>
            </w:r>
          </w:p>
        </w:tc>
        <w:tc>
          <w:tcPr>
            <w:tcW w:w="2631" w:type="dxa"/>
          </w:tcPr>
          <w:p w:rsidR="00B95BC3" w:rsidRPr="00AB0356" w:rsidRDefault="00857BD7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8Ω1</w:t>
            </w:r>
            <w:r w:rsidR="00B95BC3" w:rsidRPr="00AB0356">
              <w:rPr>
                <w:rFonts w:ascii="宋体" w:hAnsi="宋体"/>
                <w:sz w:val="24"/>
                <w:szCs w:val="24"/>
              </w:rPr>
              <w:t>W</w:t>
            </w: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R</w:t>
            </w:r>
            <w:r w:rsidRPr="00AB0356">
              <w:rPr>
                <w:rFonts w:ascii="宋体" w:hAnsi="宋体"/>
                <w:sz w:val="24"/>
                <w:szCs w:val="24"/>
              </w:rPr>
              <w:t>S232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RS232</w:t>
            </w:r>
            <w:r w:rsidR="00CE111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AB0356">
              <w:rPr>
                <w:rFonts w:ascii="宋体" w:hAnsi="宋体"/>
                <w:sz w:val="24"/>
                <w:szCs w:val="24"/>
              </w:rPr>
              <w:t>*1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U</w:t>
            </w:r>
            <w:r w:rsidRPr="00AB0356">
              <w:rPr>
                <w:rFonts w:ascii="宋体" w:hAnsi="宋体"/>
                <w:sz w:val="24"/>
                <w:szCs w:val="24"/>
              </w:rPr>
              <w:t>SB</w:t>
            </w:r>
          </w:p>
        </w:tc>
        <w:tc>
          <w:tcPr>
            <w:tcW w:w="3827" w:type="dxa"/>
          </w:tcPr>
          <w:p w:rsidR="00B95BC3" w:rsidRPr="00AB0356" w:rsidRDefault="00B95BC3" w:rsidP="0076698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U</w:t>
            </w:r>
            <w:r w:rsidRPr="00AB0356">
              <w:rPr>
                <w:rFonts w:ascii="宋体" w:hAnsi="宋体"/>
                <w:sz w:val="24"/>
                <w:szCs w:val="24"/>
              </w:rPr>
              <w:t>SB2.0</w:t>
            </w:r>
            <w:r w:rsidR="00766989">
              <w:rPr>
                <w:rFonts w:ascii="宋体" w:hAnsi="宋体"/>
                <w:sz w:val="24"/>
                <w:szCs w:val="24"/>
              </w:rPr>
              <w:t xml:space="preserve"> </w:t>
            </w:r>
            <w:r w:rsidR="00766989">
              <w:rPr>
                <w:rFonts w:ascii="宋体" w:hAnsi="宋体"/>
                <w:sz w:val="24"/>
                <w:szCs w:val="24"/>
              </w:rPr>
              <w:t xml:space="preserve">Host </w:t>
            </w:r>
            <w:r w:rsidR="00766989" w:rsidRPr="00AB0356">
              <w:rPr>
                <w:rFonts w:ascii="宋体" w:hAnsi="宋体"/>
                <w:sz w:val="24"/>
                <w:szCs w:val="24"/>
              </w:rPr>
              <w:t>*1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U盘升级</w:t>
            </w:r>
            <w:r w:rsidRPr="00AB0356">
              <w:rPr>
                <w:rFonts w:ascii="宋体" w:hAnsi="宋体" w:hint="eastAsia"/>
                <w:sz w:val="24"/>
                <w:szCs w:val="24"/>
              </w:rPr>
              <w:t>，可支持5</w:t>
            </w:r>
            <w:r w:rsidRPr="00AB0356">
              <w:rPr>
                <w:rFonts w:ascii="宋体" w:hAnsi="宋体"/>
                <w:sz w:val="24"/>
                <w:szCs w:val="24"/>
              </w:rPr>
              <w:t>V给主板供电</w:t>
            </w: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U</w:t>
            </w:r>
            <w:r w:rsidRPr="00AB0356">
              <w:rPr>
                <w:rFonts w:ascii="宋体" w:hAnsi="宋体"/>
                <w:sz w:val="24"/>
                <w:szCs w:val="24"/>
              </w:rPr>
              <w:t>ART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U</w:t>
            </w:r>
            <w:r w:rsidRPr="00AB0356">
              <w:rPr>
                <w:rFonts w:ascii="宋体" w:hAnsi="宋体"/>
                <w:sz w:val="24"/>
                <w:szCs w:val="24"/>
              </w:rPr>
              <w:t>ART0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D</w:t>
            </w:r>
            <w:r w:rsidRPr="00AB0356">
              <w:rPr>
                <w:rFonts w:ascii="宋体" w:hAnsi="宋体" w:hint="eastAsia"/>
                <w:sz w:val="24"/>
                <w:szCs w:val="24"/>
              </w:rPr>
              <w:t>ebug</w:t>
            </w: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按键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Button*1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L</w:t>
            </w:r>
            <w:r w:rsidRPr="00AB0356">
              <w:rPr>
                <w:rFonts w:ascii="宋体" w:hAnsi="宋体"/>
                <w:sz w:val="24"/>
                <w:szCs w:val="24"/>
              </w:rPr>
              <w:t>ED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Red LED</w:t>
            </w:r>
            <w:r w:rsidR="001A70E3">
              <w:rPr>
                <w:rFonts w:ascii="宋体" w:hAnsi="宋体"/>
                <w:sz w:val="24"/>
                <w:szCs w:val="24"/>
              </w:rPr>
              <w:t xml:space="preserve"> *1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状态灯</w:t>
            </w: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电源输入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D</w:t>
            </w:r>
            <w:r w:rsidRPr="00AB0356">
              <w:rPr>
                <w:rFonts w:ascii="宋体" w:hAnsi="宋体"/>
                <w:sz w:val="24"/>
                <w:szCs w:val="24"/>
              </w:rPr>
              <w:t>C 9~26V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不区分正反</w:t>
            </w: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lastRenderedPageBreak/>
              <w:t>板子尺寸</w:t>
            </w:r>
          </w:p>
        </w:tc>
        <w:tc>
          <w:tcPr>
            <w:tcW w:w="3827" w:type="dxa"/>
          </w:tcPr>
          <w:p w:rsidR="00B95BC3" w:rsidRPr="00AB0356" w:rsidRDefault="00CE111D" w:rsidP="003E07B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70mm x 55</w:t>
            </w:r>
            <w:r w:rsidR="00B95BC3" w:rsidRPr="00AB0356">
              <w:rPr>
                <w:rFonts w:ascii="宋体" w:hAnsi="宋体"/>
                <w:sz w:val="24"/>
                <w:szCs w:val="24"/>
              </w:rPr>
              <w:t>mm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OS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XOS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工作温度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-</w:t>
            </w:r>
            <w:r w:rsidR="001C20B8">
              <w:rPr>
                <w:rFonts w:ascii="宋体" w:hAnsi="宋体"/>
                <w:sz w:val="24"/>
                <w:szCs w:val="24"/>
              </w:rPr>
              <w:t>3</w:t>
            </w:r>
            <w:r w:rsidRPr="00AB0356">
              <w:rPr>
                <w:rFonts w:ascii="宋体" w:hAnsi="宋体"/>
                <w:sz w:val="24"/>
                <w:szCs w:val="24"/>
              </w:rPr>
              <w:t xml:space="preserve">0~85 </w:t>
            </w:r>
            <w:r w:rsidRPr="00AB0356">
              <w:rPr>
                <w:rFonts w:ascii="宋体" w:hAnsi="宋体" w:cs="微软雅黑"/>
                <w:sz w:val="24"/>
                <w:szCs w:val="24"/>
              </w:rPr>
              <w:t>℃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95BC3" w:rsidRPr="00B95BC3" w:rsidRDefault="00B95BC3" w:rsidP="00B95BC3">
      <w:pPr>
        <w:pStyle w:val="aa"/>
      </w:pPr>
    </w:p>
    <w:p w:rsidR="00FF6FFD" w:rsidRPr="008E2991" w:rsidRDefault="004923FB" w:rsidP="00AB652E">
      <w:pPr>
        <w:pStyle w:val="21"/>
        <w:numPr>
          <w:ilvl w:val="0"/>
          <w:numId w:val="0"/>
        </w:numPr>
        <w:ind w:left="718" w:hanging="576"/>
      </w:pPr>
      <w:bookmarkStart w:id="24" w:name="_Toc216343904"/>
      <w:r>
        <w:t>3</w:t>
      </w:r>
      <w:r w:rsidR="00DB5E93">
        <w:t>.2</w:t>
      </w:r>
      <w:r w:rsidR="00FF6FFD" w:rsidRPr="008E2991">
        <w:t>关键接口定义</w:t>
      </w:r>
      <w:bookmarkEnd w:id="24"/>
    </w:p>
    <w:p w:rsidR="00D743B4" w:rsidRPr="00AB652E" w:rsidRDefault="00087DD7" w:rsidP="00AB652E">
      <w:pPr>
        <w:pStyle w:val="31"/>
        <w:numPr>
          <w:ilvl w:val="0"/>
          <w:numId w:val="0"/>
        </w:numPr>
        <w:ind w:leftChars="208" w:left="1157" w:hanging="720"/>
      </w:pPr>
      <w:bookmarkStart w:id="25" w:name="_Toc216343905"/>
      <w:r>
        <w:t>3.</w:t>
      </w:r>
      <w:r w:rsidR="00DB5E93">
        <w:t>2</w:t>
      </w:r>
      <w:r>
        <w:t xml:space="preserve">.1 </w:t>
      </w:r>
      <w:r w:rsidR="001B6846">
        <w:t xml:space="preserve"> </w:t>
      </w:r>
      <w:r w:rsidR="00765EAD">
        <w:t>LCD</w:t>
      </w:r>
      <w:r w:rsidR="00C51DBC">
        <w:t>1</w:t>
      </w:r>
      <w:r>
        <w:t>接口</w:t>
      </w:r>
      <w:bookmarkEnd w:id="25"/>
    </w:p>
    <w:tbl>
      <w:tblPr>
        <w:tblStyle w:val="afc"/>
        <w:tblW w:w="8222" w:type="dxa"/>
        <w:tblInd w:w="420" w:type="dxa"/>
        <w:tblLook w:val="04A0" w:firstRow="1" w:lastRow="0" w:firstColumn="1" w:lastColumn="0" w:noHBand="0" w:noVBand="1"/>
      </w:tblPr>
      <w:tblGrid>
        <w:gridCol w:w="1020"/>
        <w:gridCol w:w="1591"/>
        <w:gridCol w:w="3214"/>
        <w:gridCol w:w="2397"/>
      </w:tblGrid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Pin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Symbol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Functional 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Notes</w:t>
            </w: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NC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No connection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2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VCC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Power supply +3.3V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3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IOVCC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IO Power supply +1.65V ~ 3.3V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4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5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RESET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Global reset</w:t>
            </w:r>
          </w:p>
        </w:tc>
        <w:tc>
          <w:tcPr>
            <w:tcW w:w="2397" w:type="dxa"/>
            <w:hideMark/>
          </w:tcPr>
          <w:p w:rsidR="00D743B4" w:rsidRPr="00EB707C" w:rsidRDefault="00C25E9D" w:rsidP="00077A8C">
            <w:pPr>
              <w:rPr>
                <w:rFonts w:eastAsia="Times New Roman"/>
                <w:sz w:val="20"/>
              </w:rPr>
            </w:pPr>
            <w:r>
              <w:rPr>
                <w:rFonts w:eastAsiaTheme="minorEastAsia" w:hint="eastAsia"/>
                <w:sz w:val="20"/>
              </w:rPr>
              <w:t>3</w:t>
            </w:r>
            <w:r>
              <w:rPr>
                <w:rFonts w:eastAsiaTheme="minorEastAsia"/>
                <w:sz w:val="20"/>
              </w:rPr>
              <w:t>.3V</w:t>
            </w:r>
            <w:r>
              <w:rPr>
                <w:rFonts w:eastAsiaTheme="minorEastAsia"/>
                <w:sz w:val="20"/>
              </w:rPr>
              <w:t>电源域</w:t>
            </w: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6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NC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No connection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7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8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D0N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data input 0-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9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D0P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data input 0+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10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11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D1N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data input 1 -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12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D1P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data input 1 +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13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14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CLKN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clock input -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15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CLKP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clock input +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16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17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D2N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data input 2-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18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D2P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data input 2+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19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20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D3N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data input 3-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21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D3P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data input 3+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22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23-24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NC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No connection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25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26-29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NC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No connection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30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31-32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LEDK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Back light -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33-38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NC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No connection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39-40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LEDA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Back light +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</w:tbl>
    <w:p w:rsidR="00D743B4" w:rsidRDefault="00D743B4" w:rsidP="004868BA">
      <w:pPr>
        <w:rPr>
          <w:rFonts w:ascii="微软雅黑" w:eastAsia="微软雅黑" w:hAnsi="微软雅黑" w:cs="微软雅黑"/>
          <w:lang w:bidi="ar"/>
        </w:rPr>
      </w:pPr>
    </w:p>
    <w:p w:rsidR="00D743B4" w:rsidRDefault="00DB5E93" w:rsidP="004923FB">
      <w:pPr>
        <w:pStyle w:val="31"/>
        <w:numPr>
          <w:ilvl w:val="0"/>
          <w:numId w:val="0"/>
        </w:numPr>
        <w:ind w:leftChars="200" w:left="420"/>
      </w:pPr>
      <w:bookmarkStart w:id="26" w:name="OLE_LINK1"/>
      <w:bookmarkStart w:id="27" w:name="OLE_LINK2"/>
      <w:bookmarkStart w:id="28" w:name="_Toc216343906"/>
      <w:r>
        <w:t>3.2</w:t>
      </w:r>
      <w:r w:rsidR="00087DD7">
        <w:t xml:space="preserve">.2 </w:t>
      </w:r>
      <w:r w:rsidR="001B6846">
        <w:t xml:space="preserve"> </w:t>
      </w:r>
      <w:r w:rsidR="00765EAD">
        <w:t>LCD</w:t>
      </w:r>
      <w:r w:rsidR="00C51DBC">
        <w:t>2</w:t>
      </w:r>
      <w:r w:rsidR="00D743B4" w:rsidRPr="008E2991">
        <w:t>接口</w:t>
      </w:r>
      <w:bookmarkEnd w:id="28"/>
    </w:p>
    <w:p w:rsidR="008E2991" w:rsidRPr="008E2991" w:rsidRDefault="005E735B" w:rsidP="00D743B4">
      <w:pPr>
        <w:spacing w:before="150" w:line="187" w:lineRule="auto"/>
        <w:outlineLvl w:val="1"/>
        <w:rPr>
          <w:b/>
        </w:rPr>
      </w:pPr>
      <w:r w:rsidRPr="005E735B">
        <w:rPr>
          <w:rFonts w:hint="eastAsia"/>
        </w:rPr>
        <w:t xml:space="preserve"> </w:t>
      </w:r>
      <w:r w:rsidRPr="005E735B">
        <w:t xml:space="preserve">     </w:t>
      </w:r>
      <w:r>
        <w:rPr>
          <w:b/>
        </w:rPr>
        <w:t>NC</w:t>
      </w:r>
    </w:p>
    <w:bookmarkEnd w:id="26"/>
    <w:bookmarkEnd w:id="27"/>
    <w:p w:rsidR="00953C9D" w:rsidRPr="00667519" w:rsidRDefault="00953C9D">
      <w:pPr>
        <w:widowControl/>
        <w:jc w:val="left"/>
      </w:pPr>
    </w:p>
    <w:p w:rsidR="00953C9D" w:rsidRDefault="00087DD7" w:rsidP="004923FB">
      <w:pPr>
        <w:pStyle w:val="31"/>
        <w:numPr>
          <w:ilvl w:val="0"/>
          <w:numId w:val="0"/>
        </w:numPr>
        <w:ind w:leftChars="208" w:left="1157" w:hanging="720"/>
      </w:pPr>
      <w:bookmarkStart w:id="29" w:name="_Toc216343907"/>
      <w:r>
        <w:rPr>
          <w:rFonts w:hint="eastAsia"/>
        </w:rPr>
        <w:lastRenderedPageBreak/>
        <w:t>3</w:t>
      </w:r>
      <w:r w:rsidR="00DB5E93">
        <w:t>.2</w:t>
      </w:r>
      <w:r>
        <w:t>.3</w:t>
      </w:r>
      <w:r w:rsidR="00765EAD">
        <w:rPr>
          <w:rFonts w:hint="eastAsia"/>
        </w:rPr>
        <w:t xml:space="preserve"> </w:t>
      </w:r>
      <w:r w:rsidR="001B6846">
        <w:t xml:space="preserve"> </w:t>
      </w:r>
      <w:r w:rsidR="00765EAD">
        <w:t>LCD_TP</w:t>
      </w:r>
      <w:r w:rsidR="00E05E23">
        <w:t>接口</w:t>
      </w:r>
      <w:bookmarkEnd w:id="29"/>
    </w:p>
    <w:p w:rsidR="00953C9D" w:rsidRDefault="00953C9D">
      <w:pPr>
        <w:pStyle w:val="aa"/>
      </w:pPr>
    </w:p>
    <w:tbl>
      <w:tblPr>
        <w:tblStyle w:val="afc"/>
        <w:tblW w:w="0" w:type="auto"/>
        <w:tblInd w:w="420" w:type="dxa"/>
        <w:tblLook w:val="04A0" w:firstRow="1" w:lastRow="0" w:firstColumn="1" w:lastColumn="0" w:noHBand="0" w:noVBand="1"/>
      </w:tblPr>
      <w:tblGrid>
        <w:gridCol w:w="1020"/>
        <w:gridCol w:w="1591"/>
        <w:gridCol w:w="3214"/>
        <w:gridCol w:w="2051"/>
      </w:tblGrid>
      <w:tr w:rsidR="001F3906" w:rsidRPr="00EB707C" w:rsidTr="001F3906">
        <w:tc>
          <w:tcPr>
            <w:tcW w:w="1020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Pin</w:t>
            </w:r>
          </w:p>
        </w:tc>
        <w:tc>
          <w:tcPr>
            <w:tcW w:w="1591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Symbol </w:t>
            </w:r>
          </w:p>
        </w:tc>
        <w:tc>
          <w:tcPr>
            <w:tcW w:w="3214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Functional </w:t>
            </w:r>
          </w:p>
        </w:tc>
        <w:tc>
          <w:tcPr>
            <w:tcW w:w="2051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Notes</w:t>
            </w:r>
          </w:p>
        </w:tc>
      </w:tr>
      <w:tr w:rsidR="001F3906" w:rsidRPr="00EB707C" w:rsidTr="001F3906">
        <w:tc>
          <w:tcPr>
            <w:tcW w:w="1020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1</w:t>
            </w:r>
          </w:p>
        </w:tc>
        <w:tc>
          <w:tcPr>
            <w:tcW w:w="1591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CTP_RST</w:t>
            </w:r>
          </w:p>
        </w:tc>
        <w:tc>
          <w:tcPr>
            <w:tcW w:w="3214" w:type="dxa"/>
            <w:hideMark/>
          </w:tcPr>
          <w:p w:rsidR="001F3906" w:rsidRPr="00EB707C" w:rsidRDefault="00077A8C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TP </w:t>
            </w:r>
            <w:r w:rsidR="004F001A">
              <w:rPr>
                <w:rFonts w:ascii="宋体" w:hAnsi="宋体" w:cs="宋体"/>
                <w:sz w:val="24"/>
                <w:szCs w:val="24"/>
              </w:rPr>
              <w:t>复位</w:t>
            </w:r>
            <w:r w:rsidR="00532CC8">
              <w:rPr>
                <w:rFonts w:ascii="宋体" w:hAnsi="宋体" w:cs="宋体"/>
                <w:sz w:val="24"/>
                <w:szCs w:val="24"/>
              </w:rPr>
              <w:t>信号</w:t>
            </w:r>
          </w:p>
        </w:tc>
        <w:tc>
          <w:tcPr>
            <w:tcW w:w="2051" w:type="dxa"/>
            <w:hideMark/>
          </w:tcPr>
          <w:p w:rsidR="001F3906" w:rsidRPr="00CE3E4C" w:rsidRDefault="00CE3E4C" w:rsidP="00077A8C">
            <w:pPr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3</w:t>
            </w:r>
            <w:r>
              <w:rPr>
                <w:rFonts w:eastAsiaTheme="minorEastAsia"/>
                <w:sz w:val="20"/>
              </w:rPr>
              <w:t>.3V</w:t>
            </w:r>
            <w:r>
              <w:rPr>
                <w:rFonts w:eastAsiaTheme="minorEastAsia"/>
                <w:sz w:val="20"/>
              </w:rPr>
              <w:t>电源域</w:t>
            </w:r>
          </w:p>
        </w:tc>
      </w:tr>
      <w:tr w:rsidR="001F3906" w:rsidRPr="00EB707C" w:rsidTr="001F3906">
        <w:tc>
          <w:tcPr>
            <w:tcW w:w="1020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</w:t>
            </w:r>
          </w:p>
        </w:tc>
        <w:tc>
          <w:tcPr>
            <w:tcW w:w="1591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VCC </w:t>
            </w:r>
          </w:p>
        </w:tc>
        <w:tc>
          <w:tcPr>
            <w:tcW w:w="3214" w:type="dxa"/>
            <w:hideMark/>
          </w:tcPr>
          <w:p w:rsidR="001F3906" w:rsidRPr="00EB707C" w:rsidRDefault="001F3906" w:rsidP="001F390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+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>3.3V</w:t>
            </w:r>
          </w:p>
        </w:tc>
        <w:tc>
          <w:tcPr>
            <w:tcW w:w="2051" w:type="dxa"/>
            <w:hideMark/>
          </w:tcPr>
          <w:p w:rsidR="001F3906" w:rsidRPr="00EB707C" w:rsidRDefault="001F3906" w:rsidP="00077A8C">
            <w:pPr>
              <w:rPr>
                <w:rFonts w:eastAsia="Times New Roman"/>
                <w:sz w:val="20"/>
              </w:rPr>
            </w:pPr>
          </w:p>
        </w:tc>
      </w:tr>
      <w:tr w:rsidR="001F3906" w:rsidRPr="00EB707C" w:rsidTr="001F3906">
        <w:tc>
          <w:tcPr>
            <w:tcW w:w="1020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3</w:t>
            </w:r>
          </w:p>
        </w:tc>
        <w:tc>
          <w:tcPr>
            <w:tcW w:w="1591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GND</w:t>
            </w:r>
          </w:p>
        </w:tc>
        <w:tc>
          <w:tcPr>
            <w:tcW w:w="3214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051" w:type="dxa"/>
            <w:hideMark/>
          </w:tcPr>
          <w:p w:rsidR="001F3906" w:rsidRPr="00EB707C" w:rsidRDefault="001F3906" w:rsidP="00077A8C">
            <w:pPr>
              <w:rPr>
                <w:rFonts w:eastAsia="Times New Roman"/>
                <w:sz w:val="20"/>
              </w:rPr>
            </w:pPr>
          </w:p>
        </w:tc>
      </w:tr>
      <w:tr w:rsidR="001F3906" w:rsidRPr="00EB707C" w:rsidTr="001F3906">
        <w:tc>
          <w:tcPr>
            <w:tcW w:w="1020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4</w:t>
            </w:r>
          </w:p>
        </w:tc>
        <w:tc>
          <w:tcPr>
            <w:tcW w:w="1591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CTP_INT</w:t>
            </w:r>
          </w:p>
        </w:tc>
        <w:tc>
          <w:tcPr>
            <w:tcW w:w="3214" w:type="dxa"/>
            <w:hideMark/>
          </w:tcPr>
          <w:p w:rsidR="001F3906" w:rsidRPr="00EB707C" w:rsidRDefault="004F001A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TP</w:t>
            </w:r>
            <w:r>
              <w:rPr>
                <w:rFonts w:ascii="MicrosoftPhagsPa" w:hAnsi="MicrosoftPhagsPa" w:cs="宋体"/>
                <w:sz w:val="22"/>
                <w:szCs w:val="22"/>
              </w:rPr>
              <w:t>中断</w:t>
            </w:r>
            <w:r w:rsidR="00532CC8">
              <w:rPr>
                <w:rFonts w:ascii="MicrosoftPhagsPa" w:hAnsi="MicrosoftPhagsPa" w:cs="宋体"/>
                <w:sz w:val="22"/>
                <w:szCs w:val="22"/>
              </w:rPr>
              <w:t>信号</w:t>
            </w:r>
          </w:p>
        </w:tc>
        <w:tc>
          <w:tcPr>
            <w:tcW w:w="2051" w:type="dxa"/>
            <w:hideMark/>
          </w:tcPr>
          <w:p w:rsidR="001F3906" w:rsidRPr="00EB707C" w:rsidRDefault="00CE3E4C" w:rsidP="00077A8C">
            <w:pPr>
              <w:rPr>
                <w:rFonts w:eastAsia="Times New Roman"/>
                <w:sz w:val="20"/>
              </w:rPr>
            </w:pPr>
            <w:r>
              <w:rPr>
                <w:rFonts w:eastAsiaTheme="minorEastAsia" w:hint="eastAsia"/>
                <w:sz w:val="20"/>
              </w:rPr>
              <w:t>3</w:t>
            </w:r>
            <w:r>
              <w:rPr>
                <w:rFonts w:eastAsiaTheme="minorEastAsia"/>
                <w:sz w:val="20"/>
              </w:rPr>
              <w:t>.3V</w:t>
            </w:r>
            <w:r>
              <w:rPr>
                <w:rFonts w:eastAsiaTheme="minorEastAsia"/>
                <w:sz w:val="20"/>
              </w:rPr>
              <w:t>电源域</w:t>
            </w:r>
          </w:p>
        </w:tc>
      </w:tr>
      <w:tr w:rsidR="001F3906" w:rsidRPr="00EB707C" w:rsidTr="001F3906">
        <w:tc>
          <w:tcPr>
            <w:tcW w:w="1020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5</w:t>
            </w:r>
          </w:p>
        </w:tc>
        <w:tc>
          <w:tcPr>
            <w:tcW w:w="1591" w:type="dxa"/>
            <w:hideMark/>
          </w:tcPr>
          <w:p w:rsidR="001F3906" w:rsidRPr="00EB707C" w:rsidRDefault="00077A8C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CTP</w:t>
            </w:r>
            <w:r w:rsidR="001F3906">
              <w:rPr>
                <w:rFonts w:ascii="MicrosoftPhagsPa" w:hAnsi="MicrosoftPhagsPa" w:cs="宋体"/>
                <w:sz w:val="22"/>
                <w:szCs w:val="22"/>
              </w:rPr>
              <w:t>_SDA</w:t>
            </w:r>
          </w:p>
        </w:tc>
        <w:tc>
          <w:tcPr>
            <w:tcW w:w="3214" w:type="dxa"/>
            <w:hideMark/>
          </w:tcPr>
          <w:p w:rsidR="001F3906" w:rsidRPr="00EB707C" w:rsidRDefault="002E2CD2" w:rsidP="00082C8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TP</w:t>
            </w:r>
            <w:r w:rsidR="00082C82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4F001A">
              <w:rPr>
                <w:rFonts w:ascii="宋体" w:hAnsi="宋体" w:cs="宋体"/>
                <w:sz w:val="24"/>
                <w:szCs w:val="24"/>
              </w:rPr>
              <w:t>I2C串行数据</w:t>
            </w:r>
          </w:p>
        </w:tc>
        <w:tc>
          <w:tcPr>
            <w:tcW w:w="2051" w:type="dxa"/>
            <w:hideMark/>
          </w:tcPr>
          <w:p w:rsidR="001F3906" w:rsidRPr="00EB707C" w:rsidRDefault="00CE3E4C" w:rsidP="00077A8C">
            <w:pPr>
              <w:rPr>
                <w:rFonts w:eastAsia="Times New Roman"/>
                <w:sz w:val="20"/>
              </w:rPr>
            </w:pPr>
            <w:r>
              <w:rPr>
                <w:rFonts w:eastAsiaTheme="minorEastAsia" w:hint="eastAsia"/>
                <w:sz w:val="20"/>
              </w:rPr>
              <w:t>3</w:t>
            </w:r>
            <w:r>
              <w:rPr>
                <w:rFonts w:eastAsiaTheme="minorEastAsia"/>
                <w:sz w:val="20"/>
              </w:rPr>
              <w:t>.3V</w:t>
            </w:r>
            <w:r>
              <w:rPr>
                <w:rFonts w:eastAsiaTheme="minorEastAsia"/>
                <w:sz w:val="20"/>
              </w:rPr>
              <w:t>电源域</w:t>
            </w:r>
          </w:p>
        </w:tc>
      </w:tr>
      <w:tr w:rsidR="001F3906" w:rsidRPr="00EB707C" w:rsidTr="001F3906">
        <w:tc>
          <w:tcPr>
            <w:tcW w:w="1020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6</w:t>
            </w:r>
          </w:p>
        </w:tc>
        <w:tc>
          <w:tcPr>
            <w:tcW w:w="1591" w:type="dxa"/>
            <w:hideMark/>
          </w:tcPr>
          <w:p w:rsidR="001F3906" w:rsidRPr="00EB707C" w:rsidRDefault="00077A8C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CTP</w:t>
            </w:r>
            <w:r w:rsidR="001F3906">
              <w:rPr>
                <w:rFonts w:ascii="MicrosoftPhagsPa" w:hAnsi="MicrosoftPhagsPa" w:cs="宋体"/>
                <w:sz w:val="22"/>
                <w:szCs w:val="22"/>
              </w:rPr>
              <w:t>_SCL</w:t>
            </w:r>
          </w:p>
        </w:tc>
        <w:tc>
          <w:tcPr>
            <w:tcW w:w="3214" w:type="dxa"/>
            <w:hideMark/>
          </w:tcPr>
          <w:p w:rsidR="001F3906" w:rsidRPr="00EB707C" w:rsidRDefault="002E2CD2" w:rsidP="00082C8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TP</w:t>
            </w:r>
            <w:r w:rsidR="00082C82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4F001A">
              <w:rPr>
                <w:rFonts w:ascii="宋体" w:hAnsi="宋体" w:cs="宋体" w:hint="eastAsia"/>
                <w:sz w:val="24"/>
                <w:szCs w:val="24"/>
              </w:rPr>
              <w:t>I</w:t>
            </w:r>
            <w:r w:rsidR="004F001A">
              <w:rPr>
                <w:rFonts w:ascii="宋体" w:hAnsi="宋体" w:cs="宋体"/>
                <w:sz w:val="24"/>
                <w:szCs w:val="24"/>
              </w:rPr>
              <w:t>2C串行</w:t>
            </w:r>
            <w:r w:rsidR="00077A8C">
              <w:rPr>
                <w:rFonts w:ascii="宋体" w:hAnsi="宋体" w:cs="宋体"/>
                <w:sz w:val="24"/>
                <w:szCs w:val="24"/>
              </w:rPr>
              <w:t>时钟</w:t>
            </w:r>
          </w:p>
        </w:tc>
        <w:tc>
          <w:tcPr>
            <w:tcW w:w="2051" w:type="dxa"/>
            <w:hideMark/>
          </w:tcPr>
          <w:p w:rsidR="001F3906" w:rsidRPr="00EB707C" w:rsidRDefault="00CE3E4C" w:rsidP="00077A8C">
            <w:pPr>
              <w:rPr>
                <w:rFonts w:eastAsia="Times New Roman"/>
                <w:sz w:val="20"/>
              </w:rPr>
            </w:pPr>
            <w:r>
              <w:rPr>
                <w:rFonts w:eastAsiaTheme="minorEastAsia" w:hint="eastAsia"/>
                <w:sz w:val="20"/>
              </w:rPr>
              <w:t>3</w:t>
            </w:r>
            <w:r>
              <w:rPr>
                <w:rFonts w:eastAsiaTheme="minorEastAsia"/>
                <w:sz w:val="20"/>
              </w:rPr>
              <w:t>.3V</w:t>
            </w:r>
            <w:r>
              <w:rPr>
                <w:rFonts w:eastAsiaTheme="minorEastAsia"/>
                <w:sz w:val="20"/>
              </w:rPr>
              <w:t>电源域</w:t>
            </w:r>
          </w:p>
        </w:tc>
      </w:tr>
    </w:tbl>
    <w:p w:rsidR="00953C9D" w:rsidRDefault="00953C9D">
      <w:pPr>
        <w:pStyle w:val="aa"/>
      </w:pPr>
    </w:p>
    <w:p w:rsidR="002E2CD2" w:rsidRDefault="002E2CD2" w:rsidP="002E2CD2">
      <w:pPr>
        <w:pStyle w:val="31"/>
        <w:numPr>
          <w:ilvl w:val="0"/>
          <w:numId w:val="0"/>
        </w:numPr>
        <w:ind w:leftChars="208" w:left="1157" w:hanging="720"/>
      </w:pPr>
      <w:bookmarkStart w:id="30" w:name="_Toc216343908"/>
      <w:r>
        <w:rPr>
          <w:rFonts w:hint="eastAsia"/>
        </w:rPr>
        <w:t>3</w:t>
      </w:r>
      <w:r w:rsidR="00DB5E93">
        <w:t>.2</w:t>
      </w:r>
      <w:r>
        <w:t>.4</w:t>
      </w:r>
      <w:r w:rsidR="001B6846">
        <w:t xml:space="preserve">  </w:t>
      </w:r>
      <w:r>
        <w:rPr>
          <w:rFonts w:hint="eastAsia"/>
        </w:rPr>
        <w:t>R</w:t>
      </w:r>
      <w:r>
        <w:t>S232</w:t>
      </w:r>
      <w:r>
        <w:t>接口</w:t>
      </w:r>
      <w:bookmarkEnd w:id="30"/>
    </w:p>
    <w:tbl>
      <w:tblPr>
        <w:tblStyle w:val="afc"/>
        <w:tblW w:w="0" w:type="auto"/>
        <w:tblInd w:w="420" w:type="dxa"/>
        <w:tblLook w:val="04A0" w:firstRow="1" w:lastRow="0" w:firstColumn="1" w:lastColumn="0" w:noHBand="0" w:noVBand="1"/>
      </w:tblPr>
      <w:tblGrid>
        <w:gridCol w:w="1020"/>
        <w:gridCol w:w="1591"/>
        <w:gridCol w:w="3214"/>
        <w:gridCol w:w="2051"/>
      </w:tblGrid>
      <w:tr w:rsidR="002E2CD2" w:rsidRPr="00EB707C" w:rsidTr="00111CC5">
        <w:tc>
          <w:tcPr>
            <w:tcW w:w="1020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Pin</w:t>
            </w:r>
          </w:p>
        </w:tc>
        <w:tc>
          <w:tcPr>
            <w:tcW w:w="1591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Symbol </w:t>
            </w:r>
          </w:p>
        </w:tc>
        <w:tc>
          <w:tcPr>
            <w:tcW w:w="3214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Functional </w:t>
            </w:r>
          </w:p>
        </w:tc>
        <w:tc>
          <w:tcPr>
            <w:tcW w:w="2051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Notes</w:t>
            </w:r>
          </w:p>
        </w:tc>
      </w:tr>
      <w:tr w:rsidR="002E2CD2" w:rsidRPr="00EB707C" w:rsidTr="00111CC5">
        <w:tc>
          <w:tcPr>
            <w:tcW w:w="1020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1</w:t>
            </w:r>
          </w:p>
        </w:tc>
        <w:tc>
          <w:tcPr>
            <w:tcW w:w="1591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GND</w:t>
            </w:r>
          </w:p>
        </w:tc>
        <w:tc>
          <w:tcPr>
            <w:tcW w:w="3214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051" w:type="dxa"/>
            <w:hideMark/>
          </w:tcPr>
          <w:p w:rsidR="002E2CD2" w:rsidRPr="00CE3E4C" w:rsidRDefault="002E2CD2" w:rsidP="00111CC5">
            <w:pPr>
              <w:rPr>
                <w:rFonts w:eastAsiaTheme="minorEastAsia"/>
                <w:sz w:val="20"/>
              </w:rPr>
            </w:pPr>
          </w:p>
        </w:tc>
      </w:tr>
      <w:tr w:rsidR="002E2CD2" w:rsidRPr="00EB707C" w:rsidTr="00111CC5">
        <w:tc>
          <w:tcPr>
            <w:tcW w:w="1020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</w:t>
            </w:r>
          </w:p>
        </w:tc>
        <w:tc>
          <w:tcPr>
            <w:tcW w:w="1591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232_RX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 </w:t>
            </w:r>
          </w:p>
        </w:tc>
        <w:tc>
          <w:tcPr>
            <w:tcW w:w="3214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 xml:space="preserve">RS232 </w:t>
            </w:r>
            <w:r>
              <w:rPr>
                <w:rFonts w:ascii="MicrosoftPhagsPa" w:hAnsi="MicrosoftPhagsPa" w:cs="宋体"/>
                <w:sz w:val="22"/>
                <w:szCs w:val="22"/>
              </w:rPr>
              <w:t>数据接收</w:t>
            </w:r>
          </w:p>
        </w:tc>
        <w:tc>
          <w:tcPr>
            <w:tcW w:w="2051" w:type="dxa"/>
            <w:hideMark/>
          </w:tcPr>
          <w:p w:rsidR="002E2CD2" w:rsidRPr="00EB707C" w:rsidRDefault="002E2CD2" w:rsidP="00111CC5">
            <w:pPr>
              <w:rPr>
                <w:rFonts w:eastAsia="Times New Roman"/>
                <w:sz w:val="20"/>
              </w:rPr>
            </w:pPr>
          </w:p>
        </w:tc>
      </w:tr>
      <w:tr w:rsidR="002E2CD2" w:rsidRPr="00EB707C" w:rsidTr="00111CC5">
        <w:tc>
          <w:tcPr>
            <w:tcW w:w="1020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3</w:t>
            </w:r>
          </w:p>
        </w:tc>
        <w:tc>
          <w:tcPr>
            <w:tcW w:w="1591" w:type="dxa"/>
            <w:hideMark/>
          </w:tcPr>
          <w:p w:rsidR="002E2CD2" w:rsidRPr="00EB707C" w:rsidRDefault="002E2CD2" w:rsidP="002E2CD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232_TX</w:t>
            </w:r>
          </w:p>
        </w:tc>
        <w:tc>
          <w:tcPr>
            <w:tcW w:w="3214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 xml:space="preserve">RS232 </w:t>
            </w:r>
            <w:r>
              <w:rPr>
                <w:rFonts w:ascii="MicrosoftPhagsPa" w:hAnsi="MicrosoftPhagsPa" w:cs="宋体"/>
                <w:sz w:val="22"/>
                <w:szCs w:val="22"/>
              </w:rPr>
              <w:t>数据发送</w:t>
            </w:r>
          </w:p>
        </w:tc>
        <w:tc>
          <w:tcPr>
            <w:tcW w:w="2051" w:type="dxa"/>
            <w:hideMark/>
          </w:tcPr>
          <w:p w:rsidR="002E2CD2" w:rsidRPr="00EB707C" w:rsidRDefault="002E2CD2" w:rsidP="00111CC5">
            <w:pPr>
              <w:rPr>
                <w:rFonts w:eastAsia="Times New Roman"/>
                <w:sz w:val="20"/>
              </w:rPr>
            </w:pPr>
          </w:p>
        </w:tc>
      </w:tr>
      <w:tr w:rsidR="002E2CD2" w:rsidRPr="00EB707C" w:rsidTr="00111CC5">
        <w:tc>
          <w:tcPr>
            <w:tcW w:w="1020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4</w:t>
            </w:r>
          </w:p>
        </w:tc>
        <w:tc>
          <w:tcPr>
            <w:tcW w:w="1591" w:type="dxa"/>
            <w:hideMark/>
          </w:tcPr>
          <w:p w:rsidR="002E2CD2" w:rsidRPr="00EB707C" w:rsidRDefault="00B34078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5</w:t>
            </w:r>
            <w:r w:rsidR="002E2CD2">
              <w:rPr>
                <w:rFonts w:ascii="MicrosoftPhagsPa" w:hAnsi="MicrosoftPhagsPa" w:cs="宋体"/>
                <w:sz w:val="22"/>
                <w:szCs w:val="22"/>
              </w:rPr>
              <w:t>V</w:t>
            </w:r>
          </w:p>
        </w:tc>
        <w:tc>
          <w:tcPr>
            <w:tcW w:w="3214" w:type="dxa"/>
            <w:hideMark/>
          </w:tcPr>
          <w:p w:rsidR="002E2CD2" w:rsidRPr="00EB707C" w:rsidRDefault="002E2CD2" w:rsidP="002E2CD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+</w:t>
            </w:r>
            <w:r w:rsidR="00B34078">
              <w:rPr>
                <w:rFonts w:ascii="MicrosoftPhagsPa" w:hAnsi="MicrosoftPhagsPa" w:cs="宋体"/>
                <w:sz w:val="22"/>
                <w:szCs w:val="22"/>
              </w:rPr>
              <w:t>5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>V</w:t>
            </w:r>
            <w:r w:rsidRPr="00EB707C"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hideMark/>
          </w:tcPr>
          <w:p w:rsidR="002E2CD2" w:rsidRPr="00EB707C" w:rsidRDefault="002E2CD2" w:rsidP="00111CC5">
            <w:pPr>
              <w:rPr>
                <w:rFonts w:eastAsia="Times New Roman"/>
                <w:sz w:val="20"/>
              </w:rPr>
            </w:pPr>
          </w:p>
        </w:tc>
      </w:tr>
    </w:tbl>
    <w:p w:rsidR="00953C9D" w:rsidRDefault="00953C9D">
      <w:pPr>
        <w:pStyle w:val="aa"/>
      </w:pPr>
    </w:p>
    <w:p w:rsidR="00232B2D" w:rsidRDefault="00232B2D" w:rsidP="00232B2D">
      <w:pPr>
        <w:pStyle w:val="31"/>
        <w:numPr>
          <w:ilvl w:val="0"/>
          <w:numId w:val="0"/>
        </w:numPr>
        <w:ind w:leftChars="208" w:left="1157" w:hanging="720"/>
      </w:pPr>
      <w:bookmarkStart w:id="31" w:name="_Toc216343909"/>
      <w:r>
        <w:rPr>
          <w:rFonts w:hint="eastAsia"/>
        </w:rPr>
        <w:t>3</w:t>
      </w:r>
      <w:r>
        <w:t>.</w:t>
      </w:r>
      <w:r w:rsidR="00DB5E93">
        <w:t>2</w:t>
      </w:r>
      <w:r>
        <w:t xml:space="preserve">.5 </w:t>
      </w:r>
      <w:r w:rsidR="001B6846">
        <w:t xml:space="preserve"> </w:t>
      </w:r>
      <w:r>
        <w:t xml:space="preserve">SPK </w:t>
      </w:r>
      <w:r>
        <w:t>接口</w:t>
      </w:r>
      <w:bookmarkEnd w:id="31"/>
    </w:p>
    <w:tbl>
      <w:tblPr>
        <w:tblStyle w:val="afc"/>
        <w:tblW w:w="0" w:type="auto"/>
        <w:tblInd w:w="420" w:type="dxa"/>
        <w:tblLook w:val="04A0" w:firstRow="1" w:lastRow="0" w:firstColumn="1" w:lastColumn="0" w:noHBand="0" w:noVBand="1"/>
      </w:tblPr>
      <w:tblGrid>
        <w:gridCol w:w="1020"/>
        <w:gridCol w:w="1591"/>
        <w:gridCol w:w="3214"/>
        <w:gridCol w:w="2051"/>
      </w:tblGrid>
      <w:tr w:rsidR="00232B2D" w:rsidRPr="00EB707C" w:rsidTr="00111CC5">
        <w:tc>
          <w:tcPr>
            <w:tcW w:w="1020" w:type="dxa"/>
            <w:hideMark/>
          </w:tcPr>
          <w:p w:rsidR="00232B2D" w:rsidRPr="00EB707C" w:rsidRDefault="00232B2D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Pin</w:t>
            </w:r>
          </w:p>
        </w:tc>
        <w:tc>
          <w:tcPr>
            <w:tcW w:w="1591" w:type="dxa"/>
            <w:hideMark/>
          </w:tcPr>
          <w:p w:rsidR="00232B2D" w:rsidRPr="00EB707C" w:rsidRDefault="00232B2D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Symbol </w:t>
            </w:r>
          </w:p>
        </w:tc>
        <w:tc>
          <w:tcPr>
            <w:tcW w:w="3214" w:type="dxa"/>
            <w:hideMark/>
          </w:tcPr>
          <w:p w:rsidR="00232B2D" w:rsidRPr="00EB707C" w:rsidRDefault="00232B2D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Functional </w:t>
            </w:r>
          </w:p>
        </w:tc>
        <w:tc>
          <w:tcPr>
            <w:tcW w:w="2051" w:type="dxa"/>
            <w:hideMark/>
          </w:tcPr>
          <w:p w:rsidR="00232B2D" w:rsidRPr="00EB707C" w:rsidRDefault="00232B2D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Notes</w:t>
            </w:r>
          </w:p>
        </w:tc>
      </w:tr>
      <w:tr w:rsidR="00232B2D" w:rsidRPr="00EB707C" w:rsidTr="00111CC5">
        <w:tc>
          <w:tcPr>
            <w:tcW w:w="1020" w:type="dxa"/>
            <w:hideMark/>
          </w:tcPr>
          <w:p w:rsidR="00232B2D" w:rsidRPr="00EB707C" w:rsidRDefault="00232B2D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1</w:t>
            </w:r>
          </w:p>
        </w:tc>
        <w:tc>
          <w:tcPr>
            <w:tcW w:w="1591" w:type="dxa"/>
            <w:hideMark/>
          </w:tcPr>
          <w:p w:rsidR="00232B2D" w:rsidRPr="00EB707C" w:rsidRDefault="00232B2D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SPK</w:t>
            </w:r>
            <w:r w:rsidR="00653CF3">
              <w:rPr>
                <w:rFonts w:ascii="MicrosoftPhagsPa" w:hAnsi="MicrosoftPhagsPa" w:cs="宋体"/>
                <w:sz w:val="22"/>
                <w:szCs w:val="22"/>
              </w:rPr>
              <w:t>-</w:t>
            </w:r>
          </w:p>
        </w:tc>
        <w:tc>
          <w:tcPr>
            <w:tcW w:w="3214" w:type="dxa"/>
            <w:hideMark/>
          </w:tcPr>
          <w:p w:rsidR="00232B2D" w:rsidRPr="00EB707C" w:rsidRDefault="00620612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接喇叭</w:t>
            </w:r>
            <w:r w:rsidR="00653CF3">
              <w:rPr>
                <w:rFonts w:ascii="MicrosoftPhagsPa" w:hAnsi="MicrosoftPhagsPa" w:cs="宋体" w:hint="eastAsia"/>
                <w:sz w:val="22"/>
                <w:szCs w:val="22"/>
              </w:rPr>
              <w:t>负</w:t>
            </w:r>
            <w:r w:rsidR="00CD20DC">
              <w:rPr>
                <w:rFonts w:ascii="MicrosoftPhagsPa" w:hAnsi="MicrosoftPhagsPa" w:cs="宋体" w:hint="eastAsia"/>
                <w:sz w:val="22"/>
                <w:szCs w:val="22"/>
              </w:rPr>
              <w:t>极</w:t>
            </w:r>
          </w:p>
        </w:tc>
        <w:tc>
          <w:tcPr>
            <w:tcW w:w="2051" w:type="dxa"/>
            <w:hideMark/>
          </w:tcPr>
          <w:p w:rsidR="00232B2D" w:rsidRPr="00CE3E4C" w:rsidRDefault="00232B2D" w:rsidP="00111CC5">
            <w:pPr>
              <w:rPr>
                <w:rFonts w:eastAsiaTheme="minorEastAsia"/>
                <w:sz w:val="20"/>
              </w:rPr>
            </w:pPr>
          </w:p>
        </w:tc>
      </w:tr>
      <w:tr w:rsidR="00232B2D" w:rsidRPr="00EB707C" w:rsidTr="00111CC5">
        <w:tc>
          <w:tcPr>
            <w:tcW w:w="1020" w:type="dxa"/>
            <w:hideMark/>
          </w:tcPr>
          <w:p w:rsidR="00232B2D" w:rsidRPr="00EB707C" w:rsidRDefault="00232B2D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</w:t>
            </w:r>
          </w:p>
        </w:tc>
        <w:tc>
          <w:tcPr>
            <w:tcW w:w="1591" w:type="dxa"/>
            <w:hideMark/>
          </w:tcPr>
          <w:p w:rsidR="00232B2D" w:rsidRPr="00EB707C" w:rsidRDefault="00232B2D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SPK</w:t>
            </w:r>
            <w:r w:rsidR="00653CF3">
              <w:rPr>
                <w:rFonts w:ascii="MicrosoftPhagsPa" w:hAnsi="MicrosoftPhagsPa" w:cs="宋体"/>
                <w:sz w:val="22"/>
                <w:szCs w:val="22"/>
              </w:rPr>
              <w:t>+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 </w:t>
            </w:r>
          </w:p>
        </w:tc>
        <w:tc>
          <w:tcPr>
            <w:tcW w:w="3214" w:type="dxa"/>
            <w:hideMark/>
          </w:tcPr>
          <w:p w:rsidR="00232B2D" w:rsidRPr="00EB707C" w:rsidRDefault="00620612" w:rsidP="0062061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接喇叭</w:t>
            </w:r>
            <w:r w:rsidR="00653CF3">
              <w:rPr>
                <w:rFonts w:ascii="MicrosoftPhagsPa" w:hAnsi="MicrosoftPhagsPa" w:cs="宋体" w:hint="eastAsia"/>
                <w:sz w:val="22"/>
                <w:szCs w:val="22"/>
              </w:rPr>
              <w:t>正</w:t>
            </w:r>
            <w:r w:rsidR="00CD20DC">
              <w:rPr>
                <w:rFonts w:ascii="MicrosoftPhagsPa" w:hAnsi="MicrosoftPhagsPa" w:cs="宋体" w:hint="eastAsia"/>
                <w:sz w:val="22"/>
                <w:szCs w:val="22"/>
              </w:rPr>
              <w:t>极</w:t>
            </w:r>
          </w:p>
        </w:tc>
        <w:tc>
          <w:tcPr>
            <w:tcW w:w="2051" w:type="dxa"/>
            <w:hideMark/>
          </w:tcPr>
          <w:p w:rsidR="00232B2D" w:rsidRPr="00EB707C" w:rsidRDefault="00232B2D" w:rsidP="00111CC5">
            <w:pPr>
              <w:rPr>
                <w:rFonts w:eastAsia="Times New Roman"/>
                <w:sz w:val="20"/>
              </w:rPr>
            </w:pPr>
          </w:p>
        </w:tc>
      </w:tr>
    </w:tbl>
    <w:p w:rsidR="00953C9D" w:rsidRDefault="00953C9D">
      <w:pPr>
        <w:pStyle w:val="aa"/>
        <w:jc w:val="center"/>
      </w:pPr>
    </w:p>
    <w:p w:rsidR="00EF21BE" w:rsidRDefault="00EF21BE" w:rsidP="00EF21BE">
      <w:pPr>
        <w:pStyle w:val="31"/>
        <w:numPr>
          <w:ilvl w:val="0"/>
          <w:numId w:val="0"/>
        </w:numPr>
        <w:ind w:leftChars="208" w:left="1157" w:hanging="720"/>
      </w:pPr>
      <w:bookmarkStart w:id="32" w:name="_Toc216343910"/>
      <w:r>
        <w:rPr>
          <w:rFonts w:hint="eastAsia"/>
        </w:rPr>
        <w:t>3</w:t>
      </w:r>
      <w:r>
        <w:t>.</w:t>
      </w:r>
      <w:r w:rsidR="00DB5E93">
        <w:t>2</w:t>
      </w:r>
      <w:r>
        <w:t xml:space="preserve">.6 </w:t>
      </w:r>
      <w:r w:rsidR="001B6846">
        <w:t xml:space="preserve"> </w:t>
      </w:r>
      <w:r>
        <w:t xml:space="preserve">VIN </w:t>
      </w:r>
      <w:r>
        <w:t>接口</w:t>
      </w:r>
      <w:bookmarkEnd w:id="32"/>
    </w:p>
    <w:tbl>
      <w:tblPr>
        <w:tblStyle w:val="afc"/>
        <w:tblW w:w="0" w:type="auto"/>
        <w:tblInd w:w="420" w:type="dxa"/>
        <w:tblLook w:val="04A0" w:firstRow="1" w:lastRow="0" w:firstColumn="1" w:lastColumn="0" w:noHBand="0" w:noVBand="1"/>
      </w:tblPr>
      <w:tblGrid>
        <w:gridCol w:w="1020"/>
        <w:gridCol w:w="1591"/>
        <w:gridCol w:w="3214"/>
        <w:gridCol w:w="2051"/>
      </w:tblGrid>
      <w:tr w:rsidR="00EF21BE" w:rsidRPr="00EB707C" w:rsidTr="00111CC5">
        <w:tc>
          <w:tcPr>
            <w:tcW w:w="1020" w:type="dxa"/>
            <w:hideMark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Pin</w:t>
            </w:r>
          </w:p>
        </w:tc>
        <w:tc>
          <w:tcPr>
            <w:tcW w:w="1591" w:type="dxa"/>
            <w:hideMark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Symbol </w:t>
            </w:r>
          </w:p>
        </w:tc>
        <w:tc>
          <w:tcPr>
            <w:tcW w:w="3214" w:type="dxa"/>
            <w:hideMark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Functional </w:t>
            </w:r>
          </w:p>
        </w:tc>
        <w:tc>
          <w:tcPr>
            <w:tcW w:w="2051" w:type="dxa"/>
            <w:hideMark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Notes</w:t>
            </w:r>
          </w:p>
        </w:tc>
      </w:tr>
      <w:tr w:rsidR="00EF21BE" w:rsidRPr="00EB707C" w:rsidTr="00EF21BE">
        <w:tc>
          <w:tcPr>
            <w:tcW w:w="1020" w:type="dxa"/>
            <w:hideMark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1</w:t>
            </w:r>
          </w:p>
        </w:tc>
        <w:tc>
          <w:tcPr>
            <w:tcW w:w="1591" w:type="dxa"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VIN1</w:t>
            </w:r>
          </w:p>
        </w:tc>
        <w:tc>
          <w:tcPr>
            <w:tcW w:w="3214" w:type="dxa"/>
            <w:hideMark/>
          </w:tcPr>
          <w:p w:rsidR="00EF21BE" w:rsidRPr="00EB707C" w:rsidRDefault="00EF21BE" w:rsidP="00EF21B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DC电源输入端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EF21BE" w:rsidRPr="00CE3E4C" w:rsidRDefault="00EF21BE" w:rsidP="00111CC5">
            <w:pPr>
              <w:rPr>
                <w:rFonts w:eastAsiaTheme="minorEastAsia"/>
                <w:sz w:val="20"/>
              </w:rPr>
            </w:pPr>
          </w:p>
        </w:tc>
      </w:tr>
      <w:tr w:rsidR="00EF21BE" w:rsidRPr="00EB707C" w:rsidTr="00EF21BE">
        <w:tc>
          <w:tcPr>
            <w:tcW w:w="1020" w:type="dxa"/>
            <w:hideMark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</w:t>
            </w:r>
          </w:p>
        </w:tc>
        <w:tc>
          <w:tcPr>
            <w:tcW w:w="1591" w:type="dxa"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V</w:t>
            </w:r>
            <w:r>
              <w:rPr>
                <w:rFonts w:ascii="宋体" w:hAnsi="宋体" w:cs="宋体"/>
                <w:sz w:val="24"/>
                <w:szCs w:val="24"/>
              </w:rPr>
              <w:t>IN1</w:t>
            </w:r>
          </w:p>
        </w:tc>
        <w:tc>
          <w:tcPr>
            <w:tcW w:w="3214" w:type="dxa"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DC电源输入端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EF21BE" w:rsidRPr="00EB707C" w:rsidRDefault="00EF21BE" w:rsidP="00111CC5">
            <w:pPr>
              <w:rPr>
                <w:rFonts w:eastAsia="Times New Roman"/>
                <w:sz w:val="20"/>
              </w:rPr>
            </w:pPr>
          </w:p>
        </w:tc>
      </w:tr>
      <w:tr w:rsidR="00EF21BE" w:rsidRPr="00EB707C" w:rsidTr="00EF21BE">
        <w:tc>
          <w:tcPr>
            <w:tcW w:w="1020" w:type="dxa"/>
            <w:hideMark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3</w:t>
            </w:r>
          </w:p>
        </w:tc>
        <w:tc>
          <w:tcPr>
            <w:tcW w:w="1591" w:type="dxa"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V</w:t>
            </w:r>
            <w:r>
              <w:rPr>
                <w:rFonts w:ascii="宋体" w:hAnsi="宋体" w:cs="宋体"/>
                <w:sz w:val="24"/>
                <w:szCs w:val="24"/>
              </w:rPr>
              <w:t>IN2</w:t>
            </w:r>
          </w:p>
        </w:tc>
        <w:tc>
          <w:tcPr>
            <w:tcW w:w="3214" w:type="dxa"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DC电源输入端2</w:t>
            </w:r>
          </w:p>
        </w:tc>
        <w:tc>
          <w:tcPr>
            <w:tcW w:w="2051" w:type="dxa"/>
            <w:hideMark/>
          </w:tcPr>
          <w:p w:rsidR="00EF21BE" w:rsidRPr="00EB707C" w:rsidRDefault="00EF21BE" w:rsidP="00111CC5">
            <w:pPr>
              <w:rPr>
                <w:rFonts w:eastAsia="Times New Roman"/>
                <w:sz w:val="20"/>
              </w:rPr>
            </w:pPr>
          </w:p>
        </w:tc>
      </w:tr>
      <w:tr w:rsidR="00EF21BE" w:rsidRPr="00EB707C" w:rsidTr="00EF21BE">
        <w:tc>
          <w:tcPr>
            <w:tcW w:w="1020" w:type="dxa"/>
            <w:hideMark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4</w:t>
            </w:r>
          </w:p>
        </w:tc>
        <w:tc>
          <w:tcPr>
            <w:tcW w:w="1591" w:type="dxa"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V</w:t>
            </w:r>
            <w:r>
              <w:rPr>
                <w:rFonts w:ascii="宋体" w:hAnsi="宋体" w:cs="宋体"/>
                <w:sz w:val="24"/>
                <w:szCs w:val="24"/>
              </w:rPr>
              <w:t>IN2</w:t>
            </w:r>
          </w:p>
        </w:tc>
        <w:tc>
          <w:tcPr>
            <w:tcW w:w="3214" w:type="dxa"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DC电源输入端2</w:t>
            </w:r>
          </w:p>
        </w:tc>
        <w:tc>
          <w:tcPr>
            <w:tcW w:w="2051" w:type="dxa"/>
            <w:hideMark/>
          </w:tcPr>
          <w:p w:rsidR="00EF21BE" w:rsidRPr="00EB707C" w:rsidRDefault="00EF21BE" w:rsidP="00111CC5">
            <w:pPr>
              <w:rPr>
                <w:rFonts w:eastAsia="Times New Roman"/>
                <w:sz w:val="20"/>
              </w:rPr>
            </w:pPr>
          </w:p>
        </w:tc>
      </w:tr>
    </w:tbl>
    <w:p w:rsidR="00672413" w:rsidRDefault="00672413" w:rsidP="00672413">
      <w:pPr>
        <w:pStyle w:val="31"/>
        <w:numPr>
          <w:ilvl w:val="0"/>
          <w:numId w:val="0"/>
        </w:numPr>
        <w:ind w:leftChars="208" w:left="1157" w:hanging="720"/>
      </w:pPr>
      <w:bookmarkStart w:id="33" w:name="_Toc216343911"/>
      <w:r>
        <w:rPr>
          <w:rFonts w:hint="eastAsia"/>
        </w:rPr>
        <w:t>3</w:t>
      </w:r>
      <w:r w:rsidR="00DB5E93">
        <w:t>.2</w:t>
      </w:r>
      <w:r>
        <w:t>.</w:t>
      </w:r>
      <w:r w:rsidR="001B6846">
        <w:t>7</w:t>
      </w:r>
      <w:r>
        <w:t xml:space="preserve"> </w:t>
      </w:r>
      <w:r w:rsidR="001B6846">
        <w:t xml:space="preserve"> </w:t>
      </w:r>
      <w:r>
        <w:t>USB2.0</w:t>
      </w:r>
      <w:r>
        <w:t>接口</w:t>
      </w:r>
      <w:bookmarkEnd w:id="33"/>
    </w:p>
    <w:p w:rsidR="00672413" w:rsidRPr="00672413" w:rsidRDefault="00DD66C7" w:rsidP="00672413">
      <w:pPr>
        <w:pStyle w:val="aa"/>
      </w:pPr>
      <w:r>
        <w:rPr>
          <w:rFonts w:hint="eastAsia"/>
        </w:rPr>
        <w:t>支持</w:t>
      </w:r>
      <w:r>
        <w:rPr>
          <w:rFonts w:hint="eastAsia"/>
        </w:rPr>
        <w:t>U</w:t>
      </w:r>
      <w:r>
        <w:t>SB2.0</w:t>
      </w:r>
      <w:r>
        <w:t>协议，</w:t>
      </w:r>
      <w:r w:rsidR="00672413">
        <w:rPr>
          <w:rFonts w:hint="eastAsia"/>
        </w:rPr>
        <w:t>U</w:t>
      </w:r>
      <w:r w:rsidR="00672413">
        <w:t>SB Type-C</w:t>
      </w:r>
      <w:r w:rsidR="00672413">
        <w:t>接口形态</w:t>
      </w:r>
      <w:r w:rsidR="00672413">
        <w:t xml:space="preserve"> </w:t>
      </w:r>
      <w:r w:rsidR="00672413">
        <w:t>，支持</w:t>
      </w:r>
      <w:r w:rsidR="00672413">
        <w:t>USB_5V</w:t>
      </w:r>
      <w:r w:rsidR="00672413">
        <w:t>输入供电，同时支持对外提供</w:t>
      </w:r>
      <w:r w:rsidR="00672413">
        <w:rPr>
          <w:rFonts w:hint="eastAsia"/>
        </w:rPr>
        <w:t>D</w:t>
      </w:r>
      <w:r w:rsidR="00672413">
        <w:t>C_</w:t>
      </w:r>
      <w:r w:rsidR="00672413">
        <w:rPr>
          <w:rFonts w:hint="eastAsia"/>
        </w:rPr>
        <w:t>5</w:t>
      </w:r>
      <w:r w:rsidR="00672413">
        <w:t>V</w:t>
      </w:r>
      <w:r w:rsidR="00672413">
        <w:t>输出</w:t>
      </w:r>
      <w:r w:rsidR="0045073D">
        <w:rPr>
          <w:rFonts w:hint="eastAsia"/>
        </w:rPr>
        <w:t>。</w:t>
      </w:r>
    </w:p>
    <w:p w:rsidR="00EF21BE" w:rsidRDefault="00EF21BE">
      <w:pPr>
        <w:pStyle w:val="aa"/>
        <w:jc w:val="center"/>
      </w:pPr>
    </w:p>
    <w:sectPr w:rsidR="00EF21BE">
      <w:type w:val="continuous"/>
      <w:pgSz w:w="11906" w:h="16838"/>
      <w:pgMar w:top="1440" w:right="1800" w:bottom="1440" w:left="1800" w:header="850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3AB" w:rsidRDefault="00E003AB">
      <w:r>
        <w:separator/>
      </w:r>
    </w:p>
  </w:endnote>
  <w:endnote w:type="continuationSeparator" w:id="0">
    <w:p w:rsidR="00E003AB" w:rsidRDefault="00E0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??">
    <w:altName w:val="MS Gothic"/>
    <w:charset w:val="80"/>
    <w:family w:val="roman"/>
    <w:pitch w:val="default"/>
    <w:sig w:usb0="00000000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icrosoftPhagsPa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B16" w:rsidRDefault="00321B16">
    <w:pPr>
      <w:pStyle w:val="af4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321B16" w:rsidRDefault="00321B16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B16" w:rsidRDefault="00321B16">
    <w:pPr>
      <w:pStyle w:val="af4"/>
      <w:ind w:right="720" w:firstLineChars="2000" w:firstLine="3600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505F3A">
      <w:rPr>
        <w:noProof/>
        <w:kern w:val="0"/>
        <w:szCs w:val="21"/>
      </w:rPr>
      <w:t>7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kern w:val="0"/>
        <w:szCs w:val="21"/>
      </w:rPr>
      <w:t xml:space="preserve"> 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505F3A">
      <w:rPr>
        <w:noProof/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3AB" w:rsidRDefault="00E003AB">
      <w:r>
        <w:separator/>
      </w:r>
    </w:p>
  </w:footnote>
  <w:footnote w:type="continuationSeparator" w:id="0">
    <w:p w:rsidR="00E003AB" w:rsidRDefault="00E00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B16" w:rsidRDefault="00321B16">
    <w:pPr>
      <w:pStyle w:val="af5"/>
      <w:ind w:firstLineChars="200" w:firstLine="360"/>
      <w:jc w:val="both"/>
    </w:pPr>
    <w:proofErr w:type="gramStart"/>
    <w:r>
      <w:rPr>
        <w:rFonts w:cs="Arial"/>
        <w:szCs w:val="21"/>
      </w:rPr>
      <w:t>旷明智能</w:t>
    </w:r>
    <w:proofErr w:type="gramEnd"/>
    <w:r>
      <w:rPr>
        <w:rFonts w:cs="Arial"/>
        <w:szCs w:val="21"/>
      </w:rPr>
      <w:t>科技（无锡）有限公司</w:t>
    </w:r>
    <w:r>
      <w:rPr>
        <w:rFonts w:hint="eastAsia"/>
      </w:rPr>
      <w:t xml:space="preserve">                      </w:t>
    </w:r>
    <w:r>
      <w:t xml:space="preserve">   </w:t>
    </w:r>
    <w:r>
      <w:rPr>
        <w:rFonts w:hint="eastAsia"/>
      </w:rPr>
      <w:t xml:space="preserve">        </w:t>
    </w:r>
    <w:r w:rsidR="002B243C">
      <w:rPr>
        <w:rFonts w:hint="eastAsia"/>
      </w:rPr>
      <w:t>明</w:t>
    </w:r>
    <w:proofErr w:type="gramStart"/>
    <w:r w:rsidR="002B243C">
      <w:rPr>
        <w:rFonts w:hint="eastAsia"/>
      </w:rPr>
      <w:t>莓</w:t>
    </w:r>
    <w:proofErr w:type="gramEnd"/>
    <w:r w:rsidR="002B243C">
      <w:rPr>
        <w:rFonts w:hint="eastAsia"/>
      </w:rPr>
      <w:t>Pi</w:t>
    </w:r>
    <w:r w:rsidR="002B243C">
      <w:t>单屏</w:t>
    </w:r>
    <w:r>
      <w:rPr>
        <w:rFonts w:hint="eastAsia"/>
      </w:rPr>
      <w:t>价签模组规格书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ACA462B"/>
    <w:multiLevelType w:val="singleLevel"/>
    <w:tmpl w:val="9ACA462B"/>
    <w:lvl w:ilvl="0">
      <w:start w:val="1"/>
      <w:numFmt w:val="decimal"/>
      <w:suff w:val="space"/>
      <w:lvlText w:val="%1."/>
      <w:lvlJc w:val="left"/>
    </w:lvl>
  </w:abstractNum>
  <w:abstractNum w:abstractNumId="1">
    <w:nsid w:val="BC1537DF"/>
    <w:multiLevelType w:val="multilevel"/>
    <w:tmpl w:val="CE74DAEE"/>
    <w:lvl w:ilvl="0">
      <w:start w:val="1"/>
      <w:numFmt w:val="decimal"/>
      <w:suff w:val="space"/>
      <w:lvlText w:val="%1."/>
      <w:lvlJc w:val="left"/>
      <w:rPr>
        <w:rFonts w:hint="default"/>
        <w:sz w:val="21"/>
        <w:szCs w:val="21"/>
      </w:rPr>
    </w:lvl>
    <w:lvl w:ilvl="1">
      <w:start w:val="2"/>
      <w:numFmt w:val="decimal"/>
      <w:isLgl/>
      <w:lvlText w:val="%1.%2"/>
      <w:lvlJc w:val="left"/>
      <w:pPr>
        <w:ind w:left="585" w:hanging="480"/>
      </w:pPr>
      <w:rPr>
        <w:rFonts w:ascii="Times New Roman" w:hAnsi="Times New Roman" w:hint="default"/>
      </w:rPr>
    </w:lvl>
    <w:lvl w:ilvl="2">
      <w:start w:val="3"/>
      <w:numFmt w:val="decimal"/>
      <w:isLgl/>
      <w:lvlText w:val="%1.%2.%3"/>
      <w:lvlJc w:val="left"/>
      <w:pPr>
        <w:ind w:left="93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35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08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75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ascii="Times New Roman" w:hAnsi="Times New Roman" w:hint="default"/>
      </w:rPr>
    </w:lvl>
  </w:abstractNum>
  <w:abstractNum w:abstractNumId="2">
    <w:nsid w:val="E288B4CB"/>
    <w:multiLevelType w:val="singleLevel"/>
    <w:tmpl w:val="E288B4CB"/>
    <w:lvl w:ilvl="0">
      <w:start w:val="1"/>
      <w:numFmt w:val="decimal"/>
      <w:lvlText w:val="%1)"/>
      <w:lvlJc w:val="left"/>
      <w:pPr>
        <w:tabs>
          <w:tab w:val="num" w:pos="840"/>
        </w:tabs>
        <w:ind w:left="1265" w:hanging="425"/>
      </w:pPr>
      <w:rPr>
        <w:rFonts w:hint="default"/>
        <w:sz w:val="21"/>
        <w:szCs w:val="21"/>
      </w:rPr>
    </w:lvl>
  </w:abstractNum>
  <w:abstractNum w:abstractNumId="3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4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5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6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7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8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9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1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11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0AE367E9"/>
    <w:multiLevelType w:val="multilevel"/>
    <w:tmpl w:val="0AE367E9"/>
    <w:lvl w:ilvl="0">
      <w:start w:val="1"/>
      <w:numFmt w:val="none"/>
      <w:pStyle w:val="a1"/>
      <w:lvlText w:val="%1示例"/>
      <w:lvlJc w:val="left"/>
      <w:pPr>
        <w:tabs>
          <w:tab w:val="num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7A850D3"/>
    <w:multiLevelType w:val="singleLevel"/>
    <w:tmpl w:val="47A850D3"/>
    <w:lvl w:ilvl="0">
      <w:start w:val="1"/>
      <w:numFmt w:val="decimal"/>
      <w:suff w:val="space"/>
      <w:lvlText w:val="%1."/>
      <w:lvlJc w:val="left"/>
    </w:lvl>
  </w:abstractNum>
  <w:abstractNum w:abstractNumId="15">
    <w:nsid w:val="5FCE3497"/>
    <w:multiLevelType w:val="multilevel"/>
    <w:tmpl w:val="5FCE3497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CEA2025"/>
    <w:multiLevelType w:val="multilevel"/>
    <w:tmpl w:val="6CEA2025"/>
    <w:lvl w:ilvl="0">
      <w:start w:val="1"/>
      <w:numFmt w:val="none"/>
      <w:pStyle w:val="a2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3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4"/>
      <w:suff w:val="nothing"/>
      <w:lvlText w:val="%1%2.%3　"/>
      <w:lvlJc w:val="left"/>
      <w:pPr>
        <w:ind w:left="1701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5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6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7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8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7">
    <w:nsid w:val="76451154"/>
    <w:multiLevelType w:val="multilevel"/>
    <w:tmpl w:val="76451154"/>
    <w:lvl w:ilvl="0">
      <w:start w:val="1"/>
      <w:numFmt w:val="decimal"/>
      <w:pStyle w:val="1"/>
      <w:lvlText w:val="%1、"/>
      <w:lvlJc w:val="left"/>
      <w:pPr>
        <w:tabs>
          <w:tab w:val="num" w:pos="432"/>
        </w:tabs>
        <w:ind w:left="432" w:hanging="432"/>
      </w:pPr>
      <w:rPr>
        <w:rFonts w:ascii="宋体" w:eastAsia="宋体" w:hAnsi="宋体" w:cs="Times New Roman"/>
      </w:rPr>
    </w:lvl>
    <w:lvl w:ilvl="1">
      <w:start w:val="1"/>
      <w:numFmt w:val="decimal"/>
      <w:pStyle w:val="21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31"/>
      <w:lvlText w:val="%1.%2.%3"/>
      <w:lvlJc w:val="left"/>
      <w:pPr>
        <w:tabs>
          <w:tab w:val="num" w:pos="1997"/>
        </w:tabs>
        <w:ind w:left="1997" w:hanging="720"/>
      </w:pPr>
    </w:lvl>
    <w:lvl w:ilvl="3">
      <w:start w:val="1"/>
      <w:numFmt w:val="decimal"/>
      <w:pStyle w:val="41"/>
      <w:lvlText w:val="%1.%2.%3.%4"/>
      <w:lvlJc w:val="left"/>
      <w:pPr>
        <w:tabs>
          <w:tab w:val="num" w:pos="-553"/>
        </w:tabs>
        <w:ind w:left="-553" w:hanging="864"/>
      </w:pPr>
    </w:lvl>
    <w:lvl w:ilvl="4">
      <w:start w:val="1"/>
      <w:numFmt w:val="decimal"/>
      <w:pStyle w:val="51"/>
      <w:lvlText w:val="%1.%2.%3.%4.%5"/>
      <w:lvlJc w:val="left"/>
      <w:pPr>
        <w:tabs>
          <w:tab w:val="num" w:pos="-409"/>
        </w:tabs>
        <w:ind w:left="-409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-265"/>
        </w:tabs>
        <w:ind w:left="-265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-121"/>
        </w:tabs>
        <w:ind w:left="-121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3"/>
        </w:tabs>
        <w:ind w:left="23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67"/>
        </w:tabs>
        <w:ind w:left="167" w:hanging="1584"/>
      </w:pPr>
    </w:lvl>
  </w:abstractNum>
  <w:abstractNum w:abstractNumId="18">
    <w:nsid w:val="76670C18"/>
    <w:multiLevelType w:val="hybridMultilevel"/>
    <w:tmpl w:val="FA949D02"/>
    <w:lvl w:ilvl="0" w:tplc="B2FE646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11"/>
  </w:num>
  <w:num w:numId="5">
    <w:abstractNumId w:val="12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  <w:num w:numId="12">
    <w:abstractNumId w:val="16"/>
  </w:num>
  <w:num w:numId="13">
    <w:abstractNumId w:val="13"/>
  </w:num>
  <w:num w:numId="14">
    <w:abstractNumId w:val="15"/>
  </w:num>
  <w:num w:numId="15">
    <w:abstractNumId w:val="14"/>
  </w:num>
  <w:num w:numId="16">
    <w:abstractNumId w:val="0"/>
  </w:num>
  <w:num w:numId="17">
    <w:abstractNumId w:val="1"/>
  </w:num>
  <w:num w:numId="18">
    <w:abstractNumId w:val="2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1MTNkZmFhYjc2OWU2OTJlMGNmMzdiYWEwZWEwYjMifQ=="/>
  </w:docVars>
  <w:rsids>
    <w:rsidRoot w:val="0066256B"/>
    <w:rsid w:val="00000DD5"/>
    <w:rsid w:val="00001A86"/>
    <w:rsid w:val="00001DD0"/>
    <w:rsid w:val="00002AE7"/>
    <w:rsid w:val="00003C7E"/>
    <w:rsid w:val="00004A54"/>
    <w:rsid w:val="000052DE"/>
    <w:rsid w:val="00005E68"/>
    <w:rsid w:val="000066D7"/>
    <w:rsid w:val="00007B96"/>
    <w:rsid w:val="00010974"/>
    <w:rsid w:val="00011659"/>
    <w:rsid w:val="00012205"/>
    <w:rsid w:val="00012B63"/>
    <w:rsid w:val="0001446F"/>
    <w:rsid w:val="00014920"/>
    <w:rsid w:val="00015211"/>
    <w:rsid w:val="00015229"/>
    <w:rsid w:val="00015FE9"/>
    <w:rsid w:val="00017056"/>
    <w:rsid w:val="00020586"/>
    <w:rsid w:val="00020F24"/>
    <w:rsid w:val="00021C2B"/>
    <w:rsid w:val="00022749"/>
    <w:rsid w:val="0002277D"/>
    <w:rsid w:val="000228FA"/>
    <w:rsid w:val="000231C0"/>
    <w:rsid w:val="000231D1"/>
    <w:rsid w:val="00024BC1"/>
    <w:rsid w:val="00024CC3"/>
    <w:rsid w:val="00026012"/>
    <w:rsid w:val="000266D9"/>
    <w:rsid w:val="00026894"/>
    <w:rsid w:val="00030720"/>
    <w:rsid w:val="0003072D"/>
    <w:rsid w:val="00031141"/>
    <w:rsid w:val="00032062"/>
    <w:rsid w:val="00032715"/>
    <w:rsid w:val="00033EE7"/>
    <w:rsid w:val="00033EF3"/>
    <w:rsid w:val="000342A5"/>
    <w:rsid w:val="000343C7"/>
    <w:rsid w:val="00034EFC"/>
    <w:rsid w:val="000350EA"/>
    <w:rsid w:val="00035721"/>
    <w:rsid w:val="00035BBD"/>
    <w:rsid w:val="00036D7A"/>
    <w:rsid w:val="00036D9B"/>
    <w:rsid w:val="00037417"/>
    <w:rsid w:val="00037FE8"/>
    <w:rsid w:val="00041961"/>
    <w:rsid w:val="000419D0"/>
    <w:rsid w:val="00041CC6"/>
    <w:rsid w:val="00042082"/>
    <w:rsid w:val="000436F7"/>
    <w:rsid w:val="0004388F"/>
    <w:rsid w:val="00043C70"/>
    <w:rsid w:val="00043CF5"/>
    <w:rsid w:val="0004401E"/>
    <w:rsid w:val="000453D1"/>
    <w:rsid w:val="0004543C"/>
    <w:rsid w:val="00046E11"/>
    <w:rsid w:val="000508AA"/>
    <w:rsid w:val="00052343"/>
    <w:rsid w:val="000531BF"/>
    <w:rsid w:val="000536FA"/>
    <w:rsid w:val="00054A9F"/>
    <w:rsid w:val="00055E1D"/>
    <w:rsid w:val="00057660"/>
    <w:rsid w:val="0005788C"/>
    <w:rsid w:val="00057E6A"/>
    <w:rsid w:val="00060285"/>
    <w:rsid w:val="000607D8"/>
    <w:rsid w:val="00060D91"/>
    <w:rsid w:val="0006162F"/>
    <w:rsid w:val="00061C81"/>
    <w:rsid w:val="000629D0"/>
    <w:rsid w:val="0006312C"/>
    <w:rsid w:val="0006473A"/>
    <w:rsid w:val="000648A1"/>
    <w:rsid w:val="00065C08"/>
    <w:rsid w:val="00067E5C"/>
    <w:rsid w:val="00070D83"/>
    <w:rsid w:val="00072B91"/>
    <w:rsid w:val="00073B96"/>
    <w:rsid w:val="000746C7"/>
    <w:rsid w:val="00074F60"/>
    <w:rsid w:val="00075227"/>
    <w:rsid w:val="00077A39"/>
    <w:rsid w:val="00077A8C"/>
    <w:rsid w:val="000803D1"/>
    <w:rsid w:val="00080ED9"/>
    <w:rsid w:val="00081915"/>
    <w:rsid w:val="0008293A"/>
    <w:rsid w:val="00082A02"/>
    <w:rsid w:val="00082A54"/>
    <w:rsid w:val="00082C82"/>
    <w:rsid w:val="000839BA"/>
    <w:rsid w:val="00083FA2"/>
    <w:rsid w:val="000842D4"/>
    <w:rsid w:val="000846B1"/>
    <w:rsid w:val="00084971"/>
    <w:rsid w:val="00086996"/>
    <w:rsid w:val="00087089"/>
    <w:rsid w:val="0008730D"/>
    <w:rsid w:val="00087DD7"/>
    <w:rsid w:val="00087F56"/>
    <w:rsid w:val="00090554"/>
    <w:rsid w:val="0009072C"/>
    <w:rsid w:val="00090A96"/>
    <w:rsid w:val="00094708"/>
    <w:rsid w:val="000959AF"/>
    <w:rsid w:val="0009627F"/>
    <w:rsid w:val="00096327"/>
    <w:rsid w:val="000A140A"/>
    <w:rsid w:val="000A1CDD"/>
    <w:rsid w:val="000A2C2F"/>
    <w:rsid w:val="000B1978"/>
    <w:rsid w:val="000B2502"/>
    <w:rsid w:val="000B2A12"/>
    <w:rsid w:val="000B4C27"/>
    <w:rsid w:val="000B4D33"/>
    <w:rsid w:val="000B4EF3"/>
    <w:rsid w:val="000B51D8"/>
    <w:rsid w:val="000B6291"/>
    <w:rsid w:val="000B6419"/>
    <w:rsid w:val="000B6746"/>
    <w:rsid w:val="000C004D"/>
    <w:rsid w:val="000C00F6"/>
    <w:rsid w:val="000C300D"/>
    <w:rsid w:val="000C3C6D"/>
    <w:rsid w:val="000C4DDB"/>
    <w:rsid w:val="000C514B"/>
    <w:rsid w:val="000C5269"/>
    <w:rsid w:val="000C53C1"/>
    <w:rsid w:val="000C6264"/>
    <w:rsid w:val="000C7394"/>
    <w:rsid w:val="000C78FA"/>
    <w:rsid w:val="000C7B8C"/>
    <w:rsid w:val="000D0827"/>
    <w:rsid w:val="000D1022"/>
    <w:rsid w:val="000D29B8"/>
    <w:rsid w:val="000D2C34"/>
    <w:rsid w:val="000D2F04"/>
    <w:rsid w:val="000D50E7"/>
    <w:rsid w:val="000D62B1"/>
    <w:rsid w:val="000D6954"/>
    <w:rsid w:val="000E00DF"/>
    <w:rsid w:val="000E076B"/>
    <w:rsid w:val="000E0990"/>
    <w:rsid w:val="000E0E62"/>
    <w:rsid w:val="000E0EBB"/>
    <w:rsid w:val="000E11B6"/>
    <w:rsid w:val="000E12D7"/>
    <w:rsid w:val="000E2053"/>
    <w:rsid w:val="000E2AA2"/>
    <w:rsid w:val="000E2DD9"/>
    <w:rsid w:val="000E43AC"/>
    <w:rsid w:val="000E4F0E"/>
    <w:rsid w:val="000E4F91"/>
    <w:rsid w:val="000E6937"/>
    <w:rsid w:val="000E6A02"/>
    <w:rsid w:val="000E6C38"/>
    <w:rsid w:val="000E7D38"/>
    <w:rsid w:val="000F100A"/>
    <w:rsid w:val="000F311E"/>
    <w:rsid w:val="000F3D01"/>
    <w:rsid w:val="000F4B51"/>
    <w:rsid w:val="000F5660"/>
    <w:rsid w:val="000F573D"/>
    <w:rsid w:val="000F61CE"/>
    <w:rsid w:val="000F692C"/>
    <w:rsid w:val="00100653"/>
    <w:rsid w:val="0010079B"/>
    <w:rsid w:val="00100D96"/>
    <w:rsid w:val="001011A1"/>
    <w:rsid w:val="00101416"/>
    <w:rsid w:val="0010192C"/>
    <w:rsid w:val="001022C5"/>
    <w:rsid w:val="0010245E"/>
    <w:rsid w:val="00102E89"/>
    <w:rsid w:val="001032AE"/>
    <w:rsid w:val="001035C3"/>
    <w:rsid w:val="00104FE6"/>
    <w:rsid w:val="00105617"/>
    <w:rsid w:val="0010673D"/>
    <w:rsid w:val="00107680"/>
    <w:rsid w:val="00107798"/>
    <w:rsid w:val="0011046F"/>
    <w:rsid w:val="0011072D"/>
    <w:rsid w:val="0011193F"/>
    <w:rsid w:val="00111CC5"/>
    <w:rsid w:val="00112C27"/>
    <w:rsid w:val="00113E71"/>
    <w:rsid w:val="0011461B"/>
    <w:rsid w:val="001149A8"/>
    <w:rsid w:val="001155D9"/>
    <w:rsid w:val="00115A95"/>
    <w:rsid w:val="00115F9A"/>
    <w:rsid w:val="00116663"/>
    <w:rsid w:val="00116C32"/>
    <w:rsid w:val="001171B4"/>
    <w:rsid w:val="00120B7A"/>
    <w:rsid w:val="00120C04"/>
    <w:rsid w:val="00120D14"/>
    <w:rsid w:val="0012209B"/>
    <w:rsid w:val="00122C86"/>
    <w:rsid w:val="001234B2"/>
    <w:rsid w:val="00124863"/>
    <w:rsid w:val="001256F1"/>
    <w:rsid w:val="00125D7E"/>
    <w:rsid w:val="00125D94"/>
    <w:rsid w:val="00126154"/>
    <w:rsid w:val="00126182"/>
    <w:rsid w:val="001264EF"/>
    <w:rsid w:val="0012733C"/>
    <w:rsid w:val="00132683"/>
    <w:rsid w:val="00132DCF"/>
    <w:rsid w:val="00133B35"/>
    <w:rsid w:val="0013562B"/>
    <w:rsid w:val="00135FB9"/>
    <w:rsid w:val="0013619F"/>
    <w:rsid w:val="00137314"/>
    <w:rsid w:val="00137873"/>
    <w:rsid w:val="00137D6B"/>
    <w:rsid w:val="001400A5"/>
    <w:rsid w:val="001415F6"/>
    <w:rsid w:val="00144D0F"/>
    <w:rsid w:val="0014678D"/>
    <w:rsid w:val="00151599"/>
    <w:rsid w:val="00151BAA"/>
    <w:rsid w:val="00151CAE"/>
    <w:rsid w:val="001522A7"/>
    <w:rsid w:val="00152737"/>
    <w:rsid w:val="00153D6F"/>
    <w:rsid w:val="00154F40"/>
    <w:rsid w:val="00155387"/>
    <w:rsid w:val="0015654D"/>
    <w:rsid w:val="00156F1A"/>
    <w:rsid w:val="0015724B"/>
    <w:rsid w:val="00157616"/>
    <w:rsid w:val="00157A17"/>
    <w:rsid w:val="00160B14"/>
    <w:rsid w:val="00161FF8"/>
    <w:rsid w:val="00162534"/>
    <w:rsid w:val="00162593"/>
    <w:rsid w:val="0016344F"/>
    <w:rsid w:val="001658A6"/>
    <w:rsid w:val="0016682C"/>
    <w:rsid w:val="00166C78"/>
    <w:rsid w:val="00166CD6"/>
    <w:rsid w:val="001701E3"/>
    <w:rsid w:val="00170338"/>
    <w:rsid w:val="00170BA6"/>
    <w:rsid w:val="001714DA"/>
    <w:rsid w:val="00171957"/>
    <w:rsid w:val="00173261"/>
    <w:rsid w:val="001734E5"/>
    <w:rsid w:val="00173D86"/>
    <w:rsid w:val="001742A8"/>
    <w:rsid w:val="00176548"/>
    <w:rsid w:val="00176E58"/>
    <w:rsid w:val="0018018D"/>
    <w:rsid w:val="0018041A"/>
    <w:rsid w:val="001806E9"/>
    <w:rsid w:val="001834C6"/>
    <w:rsid w:val="001849A6"/>
    <w:rsid w:val="00185D31"/>
    <w:rsid w:val="001861A1"/>
    <w:rsid w:val="00187635"/>
    <w:rsid w:val="001877F9"/>
    <w:rsid w:val="001878C2"/>
    <w:rsid w:val="0018796F"/>
    <w:rsid w:val="00190324"/>
    <w:rsid w:val="001907CA"/>
    <w:rsid w:val="00190C88"/>
    <w:rsid w:val="00191A02"/>
    <w:rsid w:val="001928E3"/>
    <w:rsid w:val="00193F19"/>
    <w:rsid w:val="00194789"/>
    <w:rsid w:val="0019479A"/>
    <w:rsid w:val="00195627"/>
    <w:rsid w:val="00195761"/>
    <w:rsid w:val="00195959"/>
    <w:rsid w:val="001967AB"/>
    <w:rsid w:val="001A0A9C"/>
    <w:rsid w:val="001A1192"/>
    <w:rsid w:val="001A188D"/>
    <w:rsid w:val="001A3C97"/>
    <w:rsid w:val="001A4D51"/>
    <w:rsid w:val="001A52A5"/>
    <w:rsid w:val="001A5434"/>
    <w:rsid w:val="001A5655"/>
    <w:rsid w:val="001A6ABA"/>
    <w:rsid w:val="001A70E3"/>
    <w:rsid w:val="001A72E7"/>
    <w:rsid w:val="001A7600"/>
    <w:rsid w:val="001B04D3"/>
    <w:rsid w:val="001B0B62"/>
    <w:rsid w:val="001B1880"/>
    <w:rsid w:val="001B1A93"/>
    <w:rsid w:val="001B1B9C"/>
    <w:rsid w:val="001B1D39"/>
    <w:rsid w:val="001B1D40"/>
    <w:rsid w:val="001B1F10"/>
    <w:rsid w:val="001B2576"/>
    <w:rsid w:val="001B55A4"/>
    <w:rsid w:val="001B55C4"/>
    <w:rsid w:val="001B60E1"/>
    <w:rsid w:val="001B6846"/>
    <w:rsid w:val="001B76E3"/>
    <w:rsid w:val="001C20B8"/>
    <w:rsid w:val="001C28CF"/>
    <w:rsid w:val="001C2C2E"/>
    <w:rsid w:val="001C34BC"/>
    <w:rsid w:val="001C414E"/>
    <w:rsid w:val="001C4665"/>
    <w:rsid w:val="001C543F"/>
    <w:rsid w:val="001C60A8"/>
    <w:rsid w:val="001C62F2"/>
    <w:rsid w:val="001C6981"/>
    <w:rsid w:val="001C6B13"/>
    <w:rsid w:val="001C7511"/>
    <w:rsid w:val="001D060B"/>
    <w:rsid w:val="001D4103"/>
    <w:rsid w:val="001D5C28"/>
    <w:rsid w:val="001D6AF5"/>
    <w:rsid w:val="001D7AC0"/>
    <w:rsid w:val="001E04B7"/>
    <w:rsid w:val="001E38A6"/>
    <w:rsid w:val="001E5329"/>
    <w:rsid w:val="001E5CCC"/>
    <w:rsid w:val="001E7B4A"/>
    <w:rsid w:val="001F00AE"/>
    <w:rsid w:val="001F0683"/>
    <w:rsid w:val="001F1AD9"/>
    <w:rsid w:val="001F30ED"/>
    <w:rsid w:val="001F3546"/>
    <w:rsid w:val="001F3906"/>
    <w:rsid w:val="001F43B6"/>
    <w:rsid w:val="001F47E9"/>
    <w:rsid w:val="001F4877"/>
    <w:rsid w:val="001F48DA"/>
    <w:rsid w:val="001F5B0D"/>
    <w:rsid w:val="001F5FD2"/>
    <w:rsid w:val="001F655C"/>
    <w:rsid w:val="001F6615"/>
    <w:rsid w:val="001F6E3C"/>
    <w:rsid w:val="001F6ED3"/>
    <w:rsid w:val="001F78FB"/>
    <w:rsid w:val="001F7F7E"/>
    <w:rsid w:val="00201730"/>
    <w:rsid w:val="00201D8D"/>
    <w:rsid w:val="002024FB"/>
    <w:rsid w:val="0020354D"/>
    <w:rsid w:val="002035C4"/>
    <w:rsid w:val="00203C2D"/>
    <w:rsid w:val="00204856"/>
    <w:rsid w:val="00205697"/>
    <w:rsid w:val="00205743"/>
    <w:rsid w:val="00207358"/>
    <w:rsid w:val="00207587"/>
    <w:rsid w:val="002079D3"/>
    <w:rsid w:val="002079DB"/>
    <w:rsid w:val="0021090F"/>
    <w:rsid w:val="00211084"/>
    <w:rsid w:val="00211ABF"/>
    <w:rsid w:val="00212150"/>
    <w:rsid w:val="00212776"/>
    <w:rsid w:val="00212EA2"/>
    <w:rsid w:val="00214B87"/>
    <w:rsid w:val="00214BC5"/>
    <w:rsid w:val="00216519"/>
    <w:rsid w:val="0021683C"/>
    <w:rsid w:val="002172A3"/>
    <w:rsid w:val="00217749"/>
    <w:rsid w:val="0022286F"/>
    <w:rsid w:val="00222CD4"/>
    <w:rsid w:val="00223086"/>
    <w:rsid w:val="00223BF0"/>
    <w:rsid w:val="00224823"/>
    <w:rsid w:val="0022489F"/>
    <w:rsid w:val="002258F1"/>
    <w:rsid w:val="002261E4"/>
    <w:rsid w:val="0022668E"/>
    <w:rsid w:val="00226DCD"/>
    <w:rsid w:val="00227330"/>
    <w:rsid w:val="002278E1"/>
    <w:rsid w:val="00230248"/>
    <w:rsid w:val="002319C9"/>
    <w:rsid w:val="00231B16"/>
    <w:rsid w:val="00232B2D"/>
    <w:rsid w:val="002338EC"/>
    <w:rsid w:val="00233B02"/>
    <w:rsid w:val="00233B84"/>
    <w:rsid w:val="00233E12"/>
    <w:rsid w:val="0023449A"/>
    <w:rsid w:val="00234916"/>
    <w:rsid w:val="002353E6"/>
    <w:rsid w:val="002368DA"/>
    <w:rsid w:val="00236F4C"/>
    <w:rsid w:val="0023760F"/>
    <w:rsid w:val="00237683"/>
    <w:rsid w:val="00241D5E"/>
    <w:rsid w:val="002431A6"/>
    <w:rsid w:val="00244F92"/>
    <w:rsid w:val="00245067"/>
    <w:rsid w:val="00245904"/>
    <w:rsid w:val="00245958"/>
    <w:rsid w:val="002468B6"/>
    <w:rsid w:val="002478B0"/>
    <w:rsid w:val="00251DE0"/>
    <w:rsid w:val="00252D78"/>
    <w:rsid w:val="002531CE"/>
    <w:rsid w:val="0025364B"/>
    <w:rsid w:val="00253E55"/>
    <w:rsid w:val="00255CB0"/>
    <w:rsid w:val="00256372"/>
    <w:rsid w:val="00256CC7"/>
    <w:rsid w:val="0025742E"/>
    <w:rsid w:val="00260068"/>
    <w:rsid w:val="002621A2"/>
    <w:rsid w:val="00263020"/>
    <w:rsid w:val="0026316F"/>
    <w:rsid w:val="0026547D"/>
    <w:rsid w:val="002671CA"/>
    <w:rsid w:val="002704F4"/>
    <w:rsid w:val="002708C0"/>
    <w:rsid w:val="0027204D"/>
    <w:rsid w:val="002728B5"/>
    <w:rsid w:val="00273060"/>
    <w:rsid w:val="00273FE0"/>
    <w:rsid w:val="0027431A"/>
    <w:rsid w:val="00274E1E"/>
    <w:rsid w:val="00275A04"/>
    <w:rsid w:val="00275EB5"/>
    <w:rsid w:val="00276141"/>
    <w:rsid w:val="00277FBD"/>
    <w:rsid w:val="00280107"/>
    <w:rsid w:val="0028081E"/>
    <w:rsid w:val="00280827"/>
    <w:rsid w:val="00281EE2"/>
    <w:rsid w:val="00282E7A"/>
    <w:rsid w:val="00283FD0"/>
    <w:rsid w:val="002845C8"/>
    <w:rsid w:val="00284CAC"/>
    <w:rsid w:val="00285FF9"/>
    <w:rsid w:val="0028648B"/>
    <w:rsid w:val="00287005"/>
    <w:rsid w:val="0029130E"/>
    <w:rsid w:val="00291899"/>
    <w:rsid w:val="002928C6"/>
    <w:rsid w:val="0029371E"/>
    <w:rsid w:val="00295222"/>
    <w:rsid w:val="00295B71"/>
    <w:rsid w:val="002973F8"/>
    <w:rsid w:val="00297B0B"/>
    <w:rsid w:val="002A16DE"/>
    <w:rsid w:val="002A1F4C"/>
    <w:rsid w:val="002A30AB"/>
    <w:rsid w:val="002A49C2"/>
    <w:rsid w:val="002A65FE"/>
    <w:rsid w:val="002A6B57"/>
    <w:rsid w:val="002A705C"/>
    <w:rsid w:val="002A7100"/>
    <w:rsid w:val="002A7E7E"/>
    <w:rsid w:val="002A7F25"/>
    <w:rsid w:val="002B0CE2"/>
    <w:rsid w:val="002B0E7B"/>
    <w:rsid w:val="002B1060"/>
    <w:rsid w:val="002B1DD1"/>
    <w:rsid w:val="002B243C"/>
    <w:rsid w:val="002B2584"/>
    <w:rsid w:val="002B48A6"/>
    <w:rsid w:val="002B534B"/>
    <w:rsid w:val="002B6737"/>
    <w:rsid w:val="002B74AE"/>
    <w:rsid w:val="002B767C"/>
    <w:rsid w:val="002B772C"/>
    <w:rsid w:val="002B777C"/>
    <w:rsid w:val="002C11BD"/>
    <w:rsid w:val="002C1FB2"/>
    <w:rsid w:val="002C2ACC"/>
    <w:rsid w:val="002C2B2A"/>
    <w:rsid w:val="002C3404"/>
    <w:rsid w:val="002C41DF"/>
    <w:rsid w:val="002C55FA"/>
    <w:rsid w:val="002C6D7B"/>
    <w:rsid w:val="002C768A"/>
    <w:rsid w:val="002C7DEF"/>
    <w:rsid w:val="002D0839"/>
    <w:rsid w:val="002D15E9"/>
    <w:rsid w:val="002D2799"/>
    <w:rsid w:val="002D4010"/>
    <w:rsid w:val="002D5B0E"/>
    <w:rsid w:val="002D5B44"/>
    <w:rsid w:val="002D5B75"/>
    <w:rsid w:val="002D5C37"/>
    <w:rsid w:val="002D65E3"/>
    <w:rsid w:val="002D6FB5"/>
    <w:rsid w:val="002E0481"/>
    <w:rsid w:val="002E1153"/>
    <w:rsid w:val="002E1BD1"/>
    <w:rsid w:val="002E1FB8"/>
    <w:rsid w:val="002E2CD2"/>
    <w:rsid w:val="002E310F"/>
    <w:rsid w:val="002E46DA"/>
    <w:rsid w:val="002E5F66"/>
    <w:rsid w:val="002E6889"/>
    <w:rsid w:val="002E6DB8"/>
    <w:rsid w:val="002E750F"/>
    <w:rsid w:val="002E7608"/>
    <w:rsid w:val="002E78B3"/>
    <w:rsid w:val="002F1449"/>
    <w:rsid w:val="002F162B"/>
    <w:rsid w:val="002F3D9F"/>
    <w:rsid w:val="002F4BA2"/>
    <w:rsid w:val="002F4D65"/>
    <w:rsid w:val="002F5164"/>
    <w:rsid w:val="002F5C68"/>
    <w:rsid w:val="002F5FB2"/>
    <w:rsid w:val="002F6999"/>
    <w:rsid w:val="002F7441"/>
    <w:rsid w:val="00300EF7"/>
    <w:rsid w:val="00301283"/>
    <w:rsid w:val="003054F6"/>
    <w:rsid w:val="003055B4"/>
    <w:rsid w:val="003056A8"/>
    <w:rsid w:val="00306AAB"/>
    <w:rsid w:val="00306D38"/>
    <w:rsid w:val="0030725F"/>
    <w:rsid w:val="00307F6F"/>
    <w:rsid w:val="003102E3"/>
    <w:rsid w:val="003107A8"/>
    <w:rsid w:val="00310DB1"/>
    <w:rsid w:val="003136BD"/>
    <w:rsid w:val="003137F0"/>
    <w:rsid w:val="00313878"/>
    <w:rsid w:val="00314C04"/>
    <w:rsid w:val="003163A7"/>
    <w:rsid w:val="00316B2D"/>
    <w:rsid w:val="0032133C"/>
    <w:rsid w:val="00321ADC"/>
    <w:rsid w:val="00321B16"/>
    <w:rsid w:val="00322072"/>
    <w:rsid w:val="003229DC"/>
    <w:rsid w:val="003229E4"/>
    <w:rsid w:val="00322FD1"/>
    <w:rsid w:val="003239A9"/>
    <w:rsid w:val="003267EA"/>
    <w:rsid w:val="00327864"/>
    <w:rsid w:val="00332029"/>
    <w:rsid w:val="00332B87"/>
    <w:rsid w:val="00332DDB"/>
    <w:rsid w:val="0033393F"/>
    <w:rsid w:val="00337985"/>
    <w:rsid w:val="00340281"/>
    <w:rsid w:val="00340B4F"/>
    <w:rsid w:val="00340F28"/>
    <w:rsid w:val="0034194F"/>
    <w:rsid w:val="00343237"/>
    <w:rsid w:val="0034361F"/>
    <w:rsid w:val="003452AB"/>
    <w:rsid w:val="00345C84"/>
    <w:rsid w:val="00346652"/>
    <w:rsid w:val="0034790D"/>
    <w:rsid w:val="00347CF3"/>
    <w:rsid w:val="00351190"/>
    <w:rsid w:val="003543D4"/>
    <w:rsid w:val="00354FC4"/>
    <w:rsid w:val="00355A28"/>
    <w:rsid w:val="00355C61"/>
    <w:rsid w:val="00355F49"/>
    <w:rsid w:val="00356B63"/>
    <w:rsid w:val="00356F0C"/>
    <w:rsid w:val="00357E21"/>
    <w:rsid w:val="00360F01"/>
    <w:rsid w:val="00361499"/>
    <w:rsid w:val="00361997"/>
    <w:rsid w:val="00363B67"/>
    <w:rsid w:val="00364F80"/>
    <w:rsid w:val="0036582E"/>
    <w:rsid w:val="00366DFA"/>
    <w:rsid w:val="003678E8"/>
    <w:rsid w:val="00367D56"/>
    <w:rsid w:val="00367DFA"/>
    <w:rsid w:val="00367F5B"/>
    <w:rsid w:val="003728C0"/>
    <w:rsid w:val="00372970"/>
    <w:rsid w:val="003742B8"/>
    <w:rsid w:val="003742FF"/>
    <w:rsid w:val="003745C8"/>
    <w:rsid w:val="00374C14"/>
    <w:rsid w:val="00376B8E"/>
    <w:rsid w:val="003805A6"/>
    <w:rsid w:val="0038350E"/>
    <w:rsid w:val="00383693"/>
    <w:rsid w:val="003866A8"/>
    <w:rsid w:val="003913DF"/>
    <w:rsid w:val="00391B2F"/>
    <w:rsid w:val="00391D4F"/>
    <w:rsid w:val="0039334A"/>
    <w:rsid w:val="00394583"/>
    <w:rsid w:val="00394827"/>
    <w:rsid w:val="00394E3C"/>
    <w:rsid w:val="00394FBB"/>
    <w:rsid w:val="003975E4"/>
    <w:rsid w:val="003A0CB5"/>
    <w:rsid w:val="003A1F41"/>
    <w:rsid w:val="003A363F"/>
    <w:rsid w:val="003A3AF4"/>
    <w:rsid w:val="003A3BB4"/>
    <w:rsid w:val="003A6467"/>
    <w:rsid w:val="003A6894"/>
    <w:rsid w:val="003A750A"/>
    <w:rsid w:val="003A7FFA"/>
    <w:rsid w:val="003B35DA"/>
    <w:rsid w:val="003B6E6C"/>
    <w:rsid w:val="003B6F74"/>
    <w:rsid w:val="003C2E0B"/>
    <w:rsid w:val="003C408E"/>
    <w:rsid w:val="003C4ED5"/>
    <w:rsid w:val="003C50CC"/>
    <w:rsid w:val="003C5BDA"/>
    <w:rsid w:val="003C7027"/>
    <w:rsid w:val="003D03A4"/>
    <w:rsid w:val="003D0CF7"/>
    <w:rsid w:val="003D0F88"/>
    <w:rsid w:val="003D13F5"/>
    <w:rsid w:val="003D17E4"/>
    <w:rsid w:val="003D2A1B"/>
    <w:rsid w:val="003D3D91"/>
    <w:rsid w:val="003D3F55"/>
    <w:rsid w:val="003D572C"/>
    <w:rsid w:val="003D5C9C"/>
    <w:rsid w:val="003D650D"/>
    <w:rsid w:val="003E0186"/>
    <w:rsid w:val="003E07BA"/>
    <w:rsid w:val="003E161A"/>
    <w:rsid w:val="003E27CB"/>
    <w:rsid w:val="003E2D9A"/>
    <w:rsid w:val="003E4FBE"/>
    <w:rsid w:val="003E541E"/>
    <w:rsid w:val="003E72C0"/>
    <w:rsid w:val="003E74BE"/>
    <w:rsid w:val="003F04BF"/>
    <w:rsid w:val="003F14F3"/>
    <w:rsid w:val="003F1F6A"/>
    <w:rsid w:val="003F218C"/>
    <w:rsid w:val="003F291F"/>
    <w:rsid w:val="003F476C"/>
    <w:rsid w:val="003F4A05"/>
    <w:rsid w:val="003F5221"/>
    <w:rsid w:val="003F589E"/>
    <w:rsid w:val="003F58BB"/>
    <w:rsid w:val="003F7868"/>
    <w:rsid w:val="004004C3"/>
    <w:rsid w:val="0040164C"/>
    <w:rsid w:val="00402304"/>
    <w:rsid w:val="00402E57"/>
    <w:rsid w:val="00405273"/>
    <w:rsid w:val="00405BA5"/>
    <w:rsid w:val="00405C66"/>
    <w:rsid w:val="0040746B"/>
    <w:rsid w:val="004074C0"/>
    <w:rsid w:val="0040752B"/>
    <w:rsid w:val="00407566"/>
    <w:rsid w:val="004078AF"/>
    <w:rsid w:val="00410B9F"/>
    <w:rsid w:val="00411C93"/>
    <w:rsid w:val="00413A91"/>
    <w:rsid w:val="00415016"/>
    <w:rsid w:val="004156D3"/>
    <w:rsid w:val="00415E08"/>
    <w:rsid w:val="00420112"/>
    <w:rsid w:val="0042077D"/>
    <w:rsid w:val="004215C0"/>
    <w:rsid w:val="0042177F"/>
    <w:rsid w:val="00421D40"/>
    <w:rsid w:val="004224DA"/>
    <w:rsid w:val="00422A84"/>
    <w:rsid w:val="00425504"/>
    <w:rsid w:val="00425D5E"/>
    <w:rsid w:val="004260E9"/>
    <w:rsid w:val="00427758"/>
    <w:rsid w:val="00427A22"/>
    <w:rsid w:val="00427FDF"/>
    <w:rsid w:val="004304D1"/>
    <w:rsid w:val="00430F54"/>
    <w:rsid w:val="00431167"/>
    <w:rsid w:val="004315E2"/>
    <w:rsid w:val="00431DBE"/>
    <w:rsid w:val="00431F56"/>
    <w:rsid w:val="004328C2"/>
    <w:rsid w:val="004328D5"/>
    <w:rsid w:val="00432918"/>
    <w:rsid w:val="00434D9D"/>
    <w:rsid w:val="00436E34"/>
    <w:rsid w:val="00436F72"/>
    <w:rsid w:val="00436F9F"/>
    <w:rsid w:val="0043744C"/>
    <w:rsid w:val="0043774E"/>
    <w:rsid w:val="00440141"/>
    <w:rsid w:val="004408B9"/>
    <w:rsid w:val="0044150C"/>
    <w:rsid w:val="00441B7F"/>
    <w:rsid w:val="00442F77"/>
    <w:rsid w:val="0044301A"/>
    <w:rsid w:val="004435E3"/>
    <w:rsid w:val="004447A1"/>
    <w:rsid w:val="0044487F"/>
    <w:rsid w:val="00444B5E"/>
    <w:rsid w:val="00444EE2"/>
    <w:rsid w:val="00444F3F"/>
    <w:rsid w:val="00445AD9"/>
    <w:rsid w:val="00445C6F"/>
    <w:rsid w:val="00446669"/>
    <w:rsid w:val="00446DD0"/>
    <w:rsid w:val="00447D17"/>
    <w:rsid w:val="0045073D"/>
    <w:rsid w:val="00450EEA"/>
    <w:rsid w:val="00451585"/>
    <w:rsid w:val="0045364C"/>
    <w:rsid w:val="004541E9"/>
    <w:rsid w:val="00454C83"/>
    <w:rsid w:val="00455990"/>
    <w:rsid w:val="004563AD"/>
    <w:rsid w:val="00456658"/>
    <w:rsid w:val="0045674C"/>
    <w:rsid w:val="00456989"/>
    <w:rsid w:val="00456F90"/>
    <w:rsid w:val="00457C62"/>
    <w:rsid w:val="00457CEB"/>
    <w:rsid w:val="00461AEC"/>
    <w:rsid w:val="004629AB"/>
    <w:rsid w:val="00463A21"/>
    <w:rsid w:val="00465C50"/>
    <w:rsid w:val="00466FF8"/>
    <w:rsid w:val="00470332"/>
    <w:rsid w:val="00470EC6"/>
    <w:rsid w:val="0047153F"/>
    <w:rsid w:val="00471DAA"/>
    <w:rsid w:val="00471F11"/>
    <w:rsid w:val="00473F4B"/>
    <w:rsid w:val="00474E30"/>
    <w:rsid w:val="00475001"/>
    <w:rsid w:val="0047574D"/>
    <w:rsid w:val="00475CBC"/>
    <w:rsid w:val="00475EC4"/>
    <w:rsid w:val="00477171"/>
    <w:rsid w:val="004807D4"/>
    <w:rsid w:val="00480F7B"/>
    <w:rsid w:val="00481B8A"/>
    <w:rsid w:val="00483DAA"/>
    <w:rsid w:val="00484322"/>
    <w:rsid w:val="00485A3A"/>
    <w:rsid w:val="004868BA"/>
    <w:rsid w:val="00486F5B"/>
    <w:rsid w:val="0048757E"/>
    <w:rsid w:val="004906B8"/>
    <w:rsid w:val="00491620"/>
    <w:rsid w:val="004923FB"/>
    <w:rsid w:val="004926D4"/>
    <w:rsid w:val="004929D0"/>
    <w:rsid w:val="004929DD"/>
    <w:rsid w:val="00493BA0"/>
    <w:rsid w:val="00496714"/>
    <w:rsid w:val="00496CC2"/>
    <w:rsid w:val="00497ED3"/>
    <w:rsid w:val="004A07F1"/>
    <w:rsid w:val="004A0B35"/>
    <w:rsid w:val="004A1823"/>
    <w:rsid w:val="004A285D"/>
    <w:rsid w:val="004A3A1E"/>
    <w:rsid w:val="004A5F99"/>
    <w:rsid w:val="004A600A"/>
    <w:rsid w:val="004A6560"/>
    <w:rsid w:val="004A70BF"/>
    <w:rsid w:val="004A78B0"/>
    <w:rsid w:val="004A7E1A"/>
    <w:rsid w:val="004B0CFC"/>
    <w:rsid w:val="004B32F2"/>
    <w:rsid w:val="004B422F"/>
    <w:rsid w:val="004B4254"/>
    <w:rsid w:val="004B63C6"/>
    <w:rsid w:val="004B6A10"/>
    <w:rsid w:val="004B773A"/>
    <w:rsid w:val="004B7D26"/>
    <w:rsid w:val="004C001B"/>
    <w:rsid w:val="004C0F45"/>
    <w:rsid w:val="004C23ED"/>
    <w:rsid w:val="004C2B65"/>
    <w:rsid w:val="004C3B8F"/>
    <w:rsid w:val="004C5254"/>
    <w:rsid w:val="004C7403"/>
    <w:rsid w:val="004C769A"/>
    <w:rsid w:val="004C7810"/>
    <w:rsid w:val="004C796F"/>
    <w:rsid w:val="004D03F9"/>
    <w:rsid w:val="004D0E0C"/>
    <w:rsid w:val="004D0EC0"/>
    <w:rsid w:val="004D1E82"/>
    <w:rsid w:val="004D28EA"/>
    <w:rsid w:val="004D3BC9"/>
    <w:rsid w:val="004D6B9B"/>
    <w:rsid w:val="004D7295"/>
    <w:rsid w:val="004D7ED3"/>
    <w:rsid w:val="004E0803"/>
    <w:rsid w:val="004E0B85"/>
    <w:rsid w:val="004E1070"/>
    <w:rsid w:val="004E3173"/>
    <w:rsid w:val="004E32B1"/>
    <w:rsid w:val="004E3931"/>
    <w:rsid w:val="004E4904"/>
    <w:rsid w:val="004E4F86"/>
    <w:rsid w:val="004E5F33"/>
    <w:rsid w:val="004F001A"/>
    <w:rsid w:val="004F08D3"/>
    <w:rsid w:val="004F2186"/>
    <w:rsid w:val="004F22F3"/>
    <w:rsid w:val="004F3592"/>
    <w:rsid w:val="004F4101"/>
    <w:rsid w:val="004F4259"/>
    <w:rsid w:val="004F638B"/>
    <w:rsid w:val="004F6529"/>
    <w:rsid w:val="004F6B4D"/>
    <w:rsid w:val="004F6F06"/>
    <w:rsid w:val="005019E0"/>
    <w:rsid w:val="00501C68"/>
    <w:rsid w:val="00502825"/>
    <w:rsid w:val="00502B36"/>
    <w:rsid w:val="00505582"/>
    <w:rsid w:val="00505A19"/>
    <w:rsid w:val="00505F3A"/>
    <w:rsid w:val="005076E7"/>
    <w:rsid w:val="00507D0D"/>
    <w:rsid w:val="005108E6"/>
    <w:rsid w:val="00512D14"/>
    <w:rsid w:val="0051418F"/>
    <w:rsid w:val="0051508E"/>
    <w:rsid w:val="00515131"/>
    <w:rsid w:val="005153D9"/>
    <w:rsid w:val="005153FF"/>
    <w:rsid w:val="00515DC9"/>
    <w:rsid w:val="00516E79"/>
    <w:rsid w:val="0051716F"/>
    <w:rsid w:val="00517FCB"/>
    <w:rsid w:val="0052085C"/>
    <w:rsid w:val="0052169F"/>
    <w:rsid w:val="0052230B"/>
    <w:rsid w:val="00522D48"/>
    <w:rsid w:val="00522F10"/>
    <w:rsid w:val="00523592"/>
    <w:rsid w:val="005237DD"/>
    <w:rsid w:val="005253D3"/>
    <w:rsid w:val="0052586C"/>
    <w:rsid w:val="00525F1C"/>
    <w:rsid w:val="005266F8"/>
    <w:rsid w:val="00526BCD"/>
    <w:rsid w:val="0052730B"/>
    <w:rsid w:val="005301E1"/>
    <w:rsid w:val="005307E3"/>
    <w:rsid w:val="005312CD"/>
    <w:rsid w:val="00531CE0"/>
    <w:rsid w:val="005325A8"/>
    <w:rsid w:val="00532CC8"/>
    <w:rsid w:val="00533C0C"/>
    <w:rsid w:val="0053441C"/>
    <w:rsid w:val="0053662E"/>
    <w:rsid w:val="00537F67"/>
    <w:rsid w:val="0054069E"/>
    <w:rsid w:val="00540B80"/>
    <w:rsid w:val="00541641"/>
    <w:rsid w:val="00543E6F"/>
    <w:rsid w:val="0054405B"/>
    <w:rsid w:val="0054501E"/>
    <w:rsid w:val="00545548"/>
    <w:rsid w:val="00545879"/>
    <w:rsid w:val="005460CA"/>
    <w:rsid w:val="00546AD1"/>
    <w:rsid w:val="00547513"/>
    <w:rsid w:val="0054778D"/>
    <w:rsid w:val="00547E34"/>
    <w:rsid w:val="0055000A"/>
    <w:rsid w:val="00550CB4"/>
    <w:rsid w:val="00552E11"/>
    <w:rsid w:val="005556A4"/>
    <w:rsid w:val="005562DF"/>
    <w:rsid w:val="00556666"/>
    <w:rsid w:val="00556F19"/>
    <w:rsid w:val="0055729C"/>
    <w:rsid w:val="00560EE3"/>
    <w:rsid w:val="00561A20"/>
    <w:rsid w:val="00561C71"/>
    <w:rsid w:val="00561F2B"/>
    <w:rsid w:val="00562147"/>
    <w:rsid w:val="00563182"/>
    <w:rsid w:val="005631CC"/>
    <w:rsid w:val="005639DD"/>
    <w:rsid w:val="00564373"/>
    <w:rsid w:val="00564DC5"/>
    <w:rsid w:val="00564DC9"/>
    <w:rsid w:val="0056536A"/>
    <w:rsid w:val="00565D41"/>
    <w:rsid w:val="00567191"/>
    <w:rsid w:val="00567501"/>
    <w:rsid w:val="00571DBA"/>
    <w:rsid w:val="00571FAE"/>
    <w:rsid w:val="0057270A"/>
    <w:rsid w:val="00572AA9"/>
    <w:rsid w:val="005736EF"/>
    <w:rsid w:val="00574A8D"/>
    <w:rsid w:val="00574DC2"/>
    <w:rsid w:val="00575DA8"/>
    <w:rsid w:val="0057611D"/>
    <w:rsid w:val="005761CE"/>
    <w:rsid w:val="0058045B"/>
    <w:rsid w:val="005817D2"/>
    <w:rsid w:val="0058337C"/>
    <w:rsid w:val="00583A79"/>
    <w:rsid w:val="00584952"/>
    <w:rsid w:val="005853B8"/>
    <w:rsid w:val="00585873"/>
    <w:rsid w:val="00586456"/>
    <w:rsid w:val="00586FEC"/>
    <w:rsid w:val="005878C1"/>
    <w:rsid w:val="005936B5"/>
    <w:rsid w:val="0059379C"/>
    <w:rsid w:val="005952AF"/>
    <w:rsid w:val="00595305"/>
    <w:rsid w:val="005958D3"/>
    <w:rsid w:val="00595F37"/>
    <w:rsid w:val="00596BAB"/>
    <w:rsid w:val="005A11F3"/>
    <w:rsid w:val="005A2B18"/>
    <w:rsid w:val="005A4989"/>
    <w:rsid w:val="005A51ED"/>
    <w:rsid w:val="005A6970"/>
    <w:rsid w:val="005A6E07"/>
    <w:rsid w:val="005B0842"/>
    <w:rsid w:val="005B101E"/>
    <w:rsid w:val="005B115C"/>
    <w:rsid w:val="005B207E"/>
    <w:rsid w:val="005B2943"/>
    <w:rsid w:val="005B3957"/>
    <w:rsid w:val="005B5052"/>
    <w:rsid w:val="005B592E"/>
    <w:rsid w:val="005B5F62"/>
    <w:rsid w:val="005B79EF"/>
    <w:rsid w:val="005B7B75"/>
    <w:rsid w:val="005B7D5F"/>
    <w:rsid w:val="005C104D"/>
    <w:rsid w:val="005C6156"/>
    <w:rsid w:val="005C7B7A"/>
    <w:rsid w:val="005D0056"/>
    <w:rsid w:val="005D0257"/>
    <w:rsid w:val="005D0274"/>
    <w:rsid w:val="005D1167"/>
    <w:rsid w:val="005D1AAD"/>
    <w:rsid w:val="005D4378"/>
    <w:rsid w:val="005D592A"/>
    <w:rsid w:val="005D59DD"/>
    <w:rsid w:val="005D6312"/>
    <w:rsid w:val="005D79FD"/>
    <w:rsid w:val="005E151B"/>
    <w:rsid w:val="005E2BAB"/>
    <w:rsid w:val="005E68EB"/>
    <w:rsid w:val="005E6A8D"/>
    <w:rsid w:val="005E735B"/>
    <w:rsid w:val="005F0F71"/>
    <w:rsid w:val="005F0FDF"/>
    <w:rsid w:val="005F2516"/>
    <w:rsid w:val="005F2E87"/>
    <w:rsid w:val="005F4156"/>
    <w:rsid w:val="005F4E19"/>
    <w:rsid w:val="005F53B1"/>
    <w:rsid w:val="005F78BD"/>
    <w:rsid w:val="00600190"/>
    <w:rsid w:val="00600EE6"/>
    <w:rsid w:val="00601594"/>
    <w:rsid w:val="006019DC"/>
    <w:rsid w:val="00602BEA"/>
    <w:rsid w:val="00603892"/>
    <w:rsid w:val="006052DC"/>
    <w:rsid w:val="0060623E"/>
    <w:rsid w:val="00606A7E"/>
    <w:rsid w:val="00606CCE"/>
    <w:rsid w:val="00606DFD"/>
    <w:rsid w:val="00610896"/>
    <w:rsid w:val="006108B9"/>
    <w:rsid w:val="006125E4"/>
    <w:rsid w:val="00613060"/>
    <w:rsid w:val="006143F2"/>
    <w:rsid w:val="0061491F"/>
    <w:rsid w:val="00614F7F"/>
    <w:rsid w:val="006151CD"/>
    <w:rsid w:val="006156DA"/>
    <w:rsid w:val="0061682F"/>
    <w:rsid w:val="00616B4C"/>
    <w:rsid w:val="0062019C"/>
    <w:rsid w:val="00620612"/>
    <w:rsid w:val="0062063C"/>
    <w:rsid w:val="0062126C"/>
    <w:rsid w:val="006225BA"/>
    <w:rsid w:val="00622871"/>
    <w:rsid w:val="00623411"/>
    <w:rsid w:val="00623C84"/>
    <w:rsid w:val="00623CE1"/>
    <w:rsid w:val="00624570"/>
    <w:rsid w:val="00624CE8"/>
    <w:rsid w:val="00625498"/>
    <w:rsid w:val="0062597C"/>
    <w:rsid w:val="00626FAB"/>
    <w:rsid w:val="006271C9"/>
    <w:rsid w:val="006275C1"/>
    <w:rsid w:val="006312A1"/>
    <w:rsid w:val="0063154F"/>
    <w:rsid w:val="006317BD"/>
    <w:rsid w:val="00631C28"/>
    <w:rsid w:val="00633DD5"/>
    <w:rsid w:val="00635247"/>
    <w:rsid w:val="0063552E"/>
    <w:rsid w:val="0063577E"/>
    <w:rsid w:val="00635AF0"/>
    <w:rsid w:val="00635D8A"/>
    <w:rsid w:val="00637023"/>
    <w:rsid w:val="00637A37"/>
    <w:rsid w:val="006403F3"/>
    <w:rsid w:val="00640D0A"/>
    <w:rsid w:val="00640DBD"/>
    <w:rsid w:val="006422FE"/>
    <w:rsid w:val="00643376"/>
    <w:rsid w:val="00643BE3"/>
    <w:rsid w:val="00644D6A"/>
    <w:rsid w:val="00646521"/>
    <w:rsid w:val="006479A5"/>
    <w:rsid w:val="00647B44"/>
    <w:rsid w:val="00647C60"/>
    <w:rsid w:val="006503C7"/>
    <w:rsid w:val="006505BB"/>
    <w:rsid w:val="00650873"/>
    <w:rsid w:val="00650D5B"/>
    <w:rsid w:val="00651151"/>
    <w:rsid w:val="0065176C"/>
    <w:rsid w:val="00651CCE"/>
    <w:rsid w:val="00652318"/>
    <w:rsid w:val="0065236A"/>
    <w:rsid w:val="00652C8F"/>
    <w:rsid w:val="00653C5C"/>
    <w:rsid w:val="00653CF3"/>
    <w:rsid w:val="0065524B"/>
    <w:rsid w:val="006553C3"/>
    <w:rsid w:val="00656C16"/>
    <w:rsid w:val="006618B5"/>
    <w:rsid w:val="00661CD7"/>
    <w:rsid w:val="0066256B"/>
    <w:rsid w:val="00662F7D"/>
    <w:rsid w:val="006631BC"/>
    <w:rsid w:val="006634EC"/>
    <w:rsid w:val="00663A4B"/>
    <w:rsid w:val="0066510A"/>
    <w:rsid w:val="00665487"/>
    <w:rsid w:val="0066665A"/>
    <w:rsid w:val="00667519"/>
    <w:rsid w:val="00667544"/>
    <w:rsid w:val="00670F9B"/>
    <w:rsid w:val="006711F2"/>
    <w:rsid w:val="00671DD5"/>
    <w:rsid w:val="00672413"/>
    <w:rsid w:val="00672CF8"/>
    <w:rsid w:val="006732F3"/>
    <w:rsid w:val="00673744"/>
    <w:rsid w:val="0067411B"/>
    <w:rsid w:val="006748FE"/>
    <w:rsid w:val="006759CA"/>
    <w:rsid w:val="006829EF"/>
    <w:rsid w:val="006832B3"/>
    <w:rsid w:val="00683375"/>
    <w:rsid w:val="00683413"/>
    <w:rsid w:val="006870EA"/>
    <w:rsid w:val="0068735F"/>
    <w:rsid w:val="00690077"/>
    <w:rsid w:val="00690C20"/>
    <w:rsid w:val="006924C2"/>
    <w:rsid w:val="00693E0E"/>
    <w:rsid w:val="006944DF"/>
    <w:rsid w:val="00694B85"/>
    <w:rsid w:val="006950AC"/>
    <w:rsid w:val="00695469"/>
    <w:rsid w:val="00695C04"/>
    <w:rsid w:val="00695C34"/>
    <w:rsid w:val="006A0590"/>
    <w:rsid w:val="006A0A4B"/>
    <w:rsid w:val="006A204F"/>
    <w:rsid w:val="006A292C"/>
    <w:rsid w:val="006A3839"/>
    <w:rsid w:val="006A6280"/>
    <w:rsid w:val="006A6DE0"/>
    <w:rsid w:val="006A71CD"/>
    <w:rsid w:val="006A7F61"/>
    <w:rsid w:val="006B0388"/>
    <w:rsid w:val="006B1C22"/>
    <w:rsid w:val="006B2715"/>
    <w:rsid w:val="006B2850"/>
    <w:rsid w:val="006B3DE8"/>
    <w:rsid w:val="006B4482"/>
    <w:rsid w:val="006B6BE0"/>
    <w:rsid w:val="006B7785"/>
    <w:rsid w:val="006B7FA7"/>
    <w:rsid w:val="006C11DD"/>
    <w:rsid w:val="006C12E0"/>
    <w:rsid w:val="006C2293"/>
    <w:rsid w:val="006C257B"/>
    <w:rsid w:val="006C2802"/>
    <w:rsid w:val="006C2ADC"/>
    <w:rsid w:val="006C5689"/>
    <w:rsid w:val="006C5994"/>
    <w:rsid w:val="006C59C4"/>
    <w:rsid w:val="006C59F2"/>
    <w:rsid w:val="006C698D"/>
    <w:rsid w:val="006C77B0"/>
    <w:rsid w:val="006D018E"/>
    <w:rsid w:val="006D0743"/>
    <w:rsid w:val="006D5A03"/>
    <w:rsid w:val="006D6732"/>
    <w:rsid w:val="006D6E08"/>
    <w:rsid w:val="006E015B"/>
    <w:rsid w:val="006E1A2D"/>
    <w:rsid w:val="006E2061"/>
    <w:rsid w:val="006E2799"/>
    <w:rsid w:val="006E2ECD"/>
    <w:rsid w:val="006E389C"/>
    <w:rsid w:val="006E3D3A"/>
    <w:rsid w:val="006E7BD6"/>
    <w:rsid w:val="006F160B"/>
    <w:rsid w:val="006F1FB4"/>
    <w:rsid w:val="006F25AD"/>
    <w:rsid w:val="006F34BE"/>
    <w:rsid w:val="006F3561"/>
    <w:rsid w:val="006F4109"/>
    <w:rsid w:val="006F4160"/>
    <w:rsid w:val="006F6A6C"/>
    <w:rsid w:val="007006F9"/>
    <w:rsid w:val="0070092E"/>
    <w:rsid w:val="00702731"/>
    <w:rsid w:val="0070384C"/>
    <w:rsid w:val="00703FD8"/>
    <w:rsid w:val="00704E81"/>
    <w:rsid w:val="00705FC4"/>
    <w:rsid w:val="00706843"/>
    <w:rsid w:val="00706DEA"/>
    <w:rsid w:val="0071034B"/>
    <w:rsid w:val="0071038A"/>
    <w:rsid w:val="007114D3"/>
    <w:rsid w:val="00712203"/>
    <w:rsid w:val="00714140"/>
    <w:rsid w:val="00714BFF"/>
    <w:rsid w:val="00714D0B"/>
    <w:rsid w:val="00714E86"/>
    <w:rsid w:val="00715943"/>
    <w:rsid w:val="00716493"/>
    <w:rsid w:val="00716985"/>
    <w:rsid w:val="00716A2B"/>
    <w:rsid w:val="0071761F"/>
    <w:rsid w:val="00717E1E"/>
    <w:rsid w:val="00720553"/>
    <w:rsid w:val="00720A32"/>
    <w:rsid w:val="00721741"/>
    <w:rsid w:val="00722796"/>
    <w:rsid w:val="00724AD5"/>
    <w:rsid w:val="007251BB"/>
    <w:rsid w:val="007311A9"/>
    <w:rsid w:val="00731E57"/>
    <w:rsid w:val="00732644"/>
    <w:rsid w:val="00733813"/>
    <w:rsid w:val="0073575B"/>
    <w:rsid w:val="0073736D"/>
    <w:rsid w:val="00740D77"/>
    <w:rsid w:val="007436C0"/>
    <w:rsid w:val="0074553F"/>
    <w:rsid w:val="00745C30"/>
    <w:rsid w:val="00745CDC"/>
    <w:rsid w:val="007465CD"/>
    <w:rsid w:val="00746B90"/>
    <w:rsid w:val="00750165"/>
    <w:rsid w:val="00750B61"/>
    <w:rsid w:val="00752602"/>
    <w:rsid w:val="00752DF6"/>
    <w:rsid w:val="0075387C"/>
    <w:rsid w:val="00753F0C"/>
    <w:rsid w:val="00762513"/>
    <w:rsid w:val="0076253E"/>
    <w:rsid w:val="007629FB"/>
    <w:rsid w:val="00762BB0"/>
    <w:rsid w:val="00763A09"/>
    <w:rsid w:val="00764C23"/>
    <w:rsid w:val="00765561"/>
    <w:rsid w:val="0076587B"/>
    <w:rsid w:val="0076599E"/>
    <w:rsid w:val="00765EAD"/>
    <w:rsid w:val="00766989"/>
    <w:rsid w:val="00766FC3"/>
    <w:rsid w:val="00770B33"/>
    <w:rsid w:val="00772D8C"/>
    <w:rsid w:val="00773129"/>
    <w:rsid w:val="00774A42"/>
    <w:rsid w:val="00775B87"/>
    <w:rsid w:val="007766EC"/>
    <w:rsid w:val="00777703"/>
    <w:rsid w:val="00780B98"/>
    <w:rsid w:val="00780F2F"/>
    <w:rsid w:val="00781061"/>
    <w:rsid w:val="00781241"/>
    <w:rsid w:val="00781B5B"/>
    <w:rsid w:val="00781E56"/>
    <w:rsid w:val="007822B2"/>
    <w:rsid w:val="00782DBA"/>
    <w:rsid w:val="007832C7"/>
    <w:rsid w:val="0078359F"/>
    <w:rsid w:val="007840D4"/>
    <w:rsid w:val="0078410D"/>
    <w:rsid w:val="00784D75"/>
    <w:rsid w:val="0078662F"/>
    <w:rsid w:val="00787100"/>
    <w:rsid w:val="007875F1"/>
    <w:rsid w:val="00787C4A"/>
    <w:rsid w:val="007902F6"/>
    <w:rsid w:val="0079053C"/>
    <w:rsid w:val="00790D69"/>
    <w:rsid w:val="00791231"/>
    <w:rsid w:val="00794882"/>
    <w:rsid w:val="007953B2"/>
    <w:rsid w:val="0079612C"/>
    <w:rsid w:val="00797F5E"/>
    <w:rsid w:val="007A05F3"/>
    <w:rsid w:val="007A17D6"/>
    <w:rsid w:val="007A27B6"/>
    <w:rsid w:val="007A2F00"/>
    <w:rsid w:val="007A3265"/>
    <w:rsid w:val="007A3AC6"/>
    <w:rsid w:val="007A3AFC"/>
    <w:rsid w:val="007A5788"/>
    <w:rsid w:val="007A65D2"/>
    <w:rsid w:val="007A694D"/>
    <w:rsid w:val="007A6C5C"/>
    <w:rsid w:val="007B028C"/>
    <w:rsid w:val="007B1C7C"/>
    <w:rsid w:val="007B2807"/>
    <w:rsid w:val="007B3037"/>
    <w:rsid w:val="007B3DD2"/>
    <w:rsid w:val="007B47CB"/>
    <w:rsid w:val="007B5E3D"/>
    <w:rsid w:val="007B6263"/>
    <w:rsid w:val="007B6337"/>
    <w:rsid w:val="007B65A1"/>
    <w:rsid w:val="007B7BA4"/>
    <w:rsid w:val="007C12DB"/>
    <w:rsid w:val="007C5780"/>
    <w:rsid w:val="007C6AB1"/>
    <w:rsid w:val="007C73CA"/>
    <w:rsid w:val="007C7ACF"/>
    <w:rsid w:val="007D0F1D"/>
    <w:rsid w:val="007D152C"/>
    <w:rsid w:val="007D1587"/>
    <w:rsid w:val="007D234B"/>
    <w:rsid w:val="007D2A59"/>
    <w:rsid w:val="007D3496"/>
    <w:rsid w:val="007D45D1"/>
    <w:rsid w:val="007D479F"/>
    <w:rsid w:val="007D48C2"/>
    <w:rsid w:val="007D4AEF"/>
    <w:rsid w:val="007E08B7"/>
    <w:rsid w:val="007E0B11"/>
    <w:rsid w:val="007E2906"/>
    <w:rsid w:val="007E5307"/>
    <w:rsid w:val="007E58BF"/>
    <w:rsid w:val="007E6BF3"/>
    <w:rsid w:val="007E6D58"/>
    <w:rsid w:val="007E74F3"/>
    <w:rsid w:val="007E7764"/>
    <w:rsid w:val="007E7918"/>
    <w:rsid w:val="007F0A26"/>
    <w:rsid w:val="007F0AA0"/>
    <w:rsid w:val="007F17F9"/>
    <w:rsid w:val="007F194E"/>
    <w:rsid w:val="007F226A"/>
    <w:rsid w:val="007F2B26"/>
    <w:rsid w:val="007F35A2"/>
    <w:rsid w:val="007F4AE4"/>
    <w:rsid w:val="007F7815"/>
    <w:rsid w:val="00801B5E"/>
    <w:rsid w:val="00803235"/>
    <w:rsid w:val="0080402D"/>
    <w:rsid w:val="0080409C"/>
    <w:rsid w:val="008041E2"/>
    <w:rsid w:val="00804CB4"/>
    <w:rsid w:val="008057C1"/>
    <w:rsid w:val="00805DF4"/>
    <w:rsid w:val="00810E78"/>
    <w:rsid w:val="0081485E"/>
    <w:rsid w:val="00814FD2"/>
    <w:rsid w:val="008162ED"/>
    <w:rsid w:val="00816ADC"/>
    <w:rsid w:val="008215D5"/>
    <w:rsid w:val="00822C0B"/>
    <w:rsid w:val="008255D5"/>
    <w:rsid w:val="00826061"/>
    <w:rsid w:val="00826C64"/>
    <w:rsid w:val="00830476"/>
    <w:rsid w:val="008311E5"/>
    <w:rsid w:val="00831598"/>
    <w:rsid w:val="008317DF"/>
    <w:rsid w:val="0083251D"/>
    <w:rsid w:val="00832698"/>
    <w:rsid w:val="00833440"/>
    <w:rsid w:val="00833607"/>
    <w:rsid w:val="00834375"/>
    <w:rsid w:val="008361ED"/>
    <w:rsid w:val="00836214"/>
    <w:rsid w:val="00837163"/>
    <w:rsid w:val="00841B6F"/>
    <w:rsid w:val="00842361"/>
    <w:rsid w:val="00842AFD"/>
    <w:rsid w:val="00843A60"/>
    <w:rsid w:val="00844370"/>
    <w:rsid w:val="008449E2"/>
    <w:rsid w:val="00845502"/>
    <w:rsid w:val="00845FB2"/>
    <w:rsid w:val="00847F45"/>
    <w:rsid w:val="00850276"/>
    <w:rsid w:val="008506A0"/>
    <w:rsid w:val="008507ED"/>
    <w:rsid w:val="00851FC5"/>
    <w:rsid w:val="00853105"/>
    <w:rsid w:val="0085510B"/>
    <w:rsid w:val="00857BD7"/>
    <w:rsid w:val="00857E09"/>
    <w:rsid w:val="008609AB"/>
    <w:rsid w:val="00860B88"/>
    <w:rsid w:val="00861651"/>
    <w:rsid w:val="00863323"/>
    <w:rsid w:val="008633CE"/>
    <w:rsid w:val="00867C3B"/>
    <w:rsid w:val="0087609E"/>
    <w:rsid w:val="00877B80"/>
    <w:rsid w:val="00880E8A"/>
    <w:rsid w:val="008826FE"/>
    <w:rsid w:val="00884CA4"/>
    <w:rsid w:val="00884FC6"/>
    <w:rsid w:val="00885406"/>
    <w:rsid w:val="00885D9B"/>
    <w:rsid w:val="00885EAE"/>
    <w:rsid w:val="00886EF5"/>
    <w:rsid w:val="0088735A"/>
    <w:rsid w:val="00890295"/>
    <w:rsid w:val="00891055"/>
    <w:rsid w:val="00891C35"/>
    <w:rsid w:val="00893D6F"/>
    <w:rsid w:val="00894657"/>
    <w:rsid w:val="008948D5"/>
    <w:rsid w:val="008A02DA"/>
    <w:rsid w:val="008A0B6E"/>
    <w:rsid w:val="008A3213"/>
    <w:rsid w:val="008A45DF"/>
    <w:rsid w:val="008A6A07"/>
    <w:rsid w:val="008A72EE"/>
    <w:rsid w:val="008B1F61"/>
    <w:rsid w:val="008B3F24"/>
    <w:rsid w:val="008B4069"/>
    <w:rsid w:val="008B5B2E"/>
    <w:rsid w:val="008B6692"/>
    <w:rsid w:val="008B6835"/>
    <w:rsid w:val="008B7DDC"/>
    <w:rsid w:val="008B7E91"/>
    <w:rsid w:val="008C2617"/>
    <w:rsid w:val="008C38EF"/>
    <w:rsid w:val="008C793D"/>
    <w:rsid w:val="008C7CEF"/>
    <w:rsid w:val="008D1521"/>
    <w:rsid w:val="008D17E6"/>
    <w:rsid w:val="008D184F"/>
    <w:rsid w:val="008D3EF7"/>
    <w:rsid w:val="008D49DA"/>
    <w:rsid w:val="008D4A91"/>
    <w:rsid w:val="008D4B16"/>
    <w:rsid w:val="008D5E52"/>
    <w:rsid w:val="008D7448"/>
    <w:rsid w:val="008E0E68"/>
    <w:rsid w:val="008E1662"/>
    <w:rsid w:val="008E1695"/>
    <w:rsid w:val="008E1F40"/>
    <w:rsid w:val="008E2991"/>
    <w:rsid w:val="008E3233"/>
    <w:rsid w:val="008E4BC9"/>
    <w:rsid w:val="008E5FC7"/>
    <w:rsid w:val="008E6EAC"/>
    <w:rsid w:val="008F0953"/>
    <w:rsid w:val="008F0C0E"/>
    <w:rsid w:val="008F1997"/>
    <w:rsid w:val="008F3250"/>
    <w:rsid w:val="008F460C"/>
    <w:rsid w:val="008F5F80"/>
    <w:rsid w:val="008F6275"/>
    <w:rsid w:val="008F65FF"/>
    <w:rsid w:val="008F69CA"/>
    <w:rsid w:val="008F7AAC"/>
    <w:rsid w:val="00900210"/>
    <w:rsid w:val="00902EA3"/>
    <w:rsid w:val="00903493"/>
    <w:rsid w:val="00904456"/>
    <w:rsid w:val="00904934"/>
    <w:rsid w:val="00906063"/>
    <w:rsid w:val="00910735"/>
    <w:rsid w:val="00910811"/>
    <w:rsid w:val="00910CD7"/>
    <w:rsid w:val="00911CF7"/>
    <w:rsid w:val="009153DF"/>
    <w:rsid w:val="009157A1"/>
    <w:rsid w:val="00916393"/>
    <w:rsid w:val="00916AAC"/>
    <w:rsid w:val="0091703E"/>
    <w:rsid w:val="0092113C"/>
    <w:rsid w:val="00921568"/>
    <w:rsid w:val="00922282"/>
    <w:rsid w:val="00922659"/>
    <w:rsid w:val="00923777"/>
    <w:rsid w:val="00924E96"/>
    <w:rsid w:val="00924FA0"/>
    <w:rsid w:val="00926858"/>
    <w:rsid w:val="00927159"/>
    <w:rsid w:val="009304E9"/>
    <w:rsid w:val="00930A85"/>
    <w:rsid w:val="0093245D"/>
    <w:rsid w:val="00932EFE"/>
    <w:rsid w:val="009333B9"/>
    <w:rsid w:val="00933674"/>
    <w:rsid w:val="00933C03"/>
    <w:rsid w:val="00935309"/>
    <w:rsid w:val="00935688"/>
    <w:rsid w:val="00935795"/>
    <w:rsid w:val="00935E3C"/>
    <w:rsid w:val="00935E56"/>
    <w:rsid w:val="00936AC2"/>
    <w:rsid w:val="00937F5E"/>
    <w:rsid w:val="00940AAE"/>
    <w:rsid w:val="00940BCD"/>
    <w:rsid w:val="00941E2C"/>
    <w:rsid w:val="0094257E"/>
    <w:rsid w:val="00942A71"/>
    <w:rsid w:val="009450DE"/>
    <w:rsid w:val="00945585"/>
    <w:rsid w:val="00945EE6"/>
    <w:rsid w:val="009476BA"/>
    <w:rsid w:val="009478F8"/>
    <w:rsid w:val="00947D64"/>
    <w:rsid w:val="00950A1F"/>
    <w:rsid w:val="00951653"/>
    <w:rsid w:val="00952195"/>
    <w:rsid w:val="009533F1"/>
    <w:rsid w:val="00953C9D"/>
    <w:rsid w:val="00955871"/>
    <w:rsid w:val="00955A57"/>
    <w:rsid w:val="009568EB"/>
    <w:rsid w:val="00957D60"/>
    <w:rsid w:val="00960E96"/>
    <w:rsid w:val="009610D3"/>
    <w:rsid w:val="009619A2"/>
    <w:rsid w:val="00961A26"/>
    <w:rsid w:val="00962215"/>
    <w:rsid w:val="009622ED"/>
    <w:rsid w:val="00962A76"/>
    <w:rsid w:val="00964E8B"/>
    <w:rsid w:val="00965625"/>
    <w:rsid w:val="00965FF7"/>
    <w:rsid w:val="00966415"/>
    <w:rsid w:val="009665F0"/>
    <w:rsid w:val="00966987"/>
    <w:rsid w:val="00967C2E"/>
    <w:rsid w:val="00970CBD"/>
    <w:rsid w:val="009716E7"/>
    <w:rsid w:val="009720D6"/>
    <w:rsid w:val="00972B93"/>
    <w:rsid w:val="0097402C"/>
    <w:rsid w:val="00975256"/>
    <w:rsid w:val="00975964"/>
    <w:rsid w:val="00975DD6"/>
    <w:rsid w:val="00981E34"/>
    <w:rsid w:val="00984ABB"/>
    <w:rsid w:val="00985FD4"/>
    <w:rsid w:val="009865BB"/>
    <w:rsid w:val="00986F3E"/>
    <w:rsid w:val="00987CCF"/>
    <w:rsid w:val="00990E37"/>
    <w:rsid w:val="0099108A"/>
    <w:rsid w:val="00991202"/>
    <w:rsid w:val="00991565"/>
    <w:rsid w:val="00991CEC"/>
    <w:rsid w:val="009924B4"/>
    <w:rsid w:val="0099261E"/>
    <w:rsid w:val="00992DAA"/>
    <w:rsid w:val="00993ACB"/>
    <w:rsid w:val="00993F5D"/>
    <w:rsid w:val="009943B3"/>
    <w:rsid w:val="00994435"/>
    <w:rsid w:val="00995EED"/>
    <w:rsid w:val="009977C3"/>
    <w:rsid w:val="00997AA4"/>
    <w:rsid w:val="009A040A"/>
    <w:rsid w:val="009A04D0"/>
    <w:rsid w:val="009A0E18"/>
    <w:rsid w:val="009A1030"/>
    <w:rsid w:val="009A17CB"/>
    <w:rsid w:val="009A1C96"/>
    <w:rsid w:val="009A2393"/>
    <w:rsid w:val="009A2B91"/>
    <w:rsid w:val="009A2DB5"/>
    <w:rsid w:val="009A4EC9"/>
    <w:rsid w:val="009A5FA0"/>
    <w:rsid w:val="009A6F24"/>
    <w:rsid w:val="009A6FC9"/>
    <w:rsid w:val="009A7EF0"/>
    <w:rsid w:val="009B1055"/>
    <w:rsid w:val="009B1B36"/>
    <w:rsid w:val="009B2D6E"/>
    <w:rsid w:val="009B4CA5"/>
    <w:rsid w:val="009B4CDF"/>
    <w:rsid w:val="009B5B6A"/>
    <w:rsid w:val="009B5C81"/>
    <w:rsid w:val="009B724F"/>
    <w:rsid w:val="009C26C2"/>
    <w:rsid w:val="009C394F"/>
    <w:rsid w:val="009C50D7"/>
    <w:rsid w:val="009C7B11"/>
    <w:rsid w:val="009C7BCC"/>
    <w:rsid w:val="009C7FE2"/>
    <w:rsid w:val="009D08C8"/>
    <w:rsid w:val="009D219E"/>
    <w:rsid w:val="009D2BF1"/>
    <w:rsid w:val="009D39BA"/>
    <w:rsid w:val="009D3C5F"/>
    <w:rsid w:val="009D47AB"/>
    <w:rsid w:val="009D47C7"/>
    <w:rsid w:val="009D51B3"/>
    <w:rsid w:val="009D5787"/>
    <w:rsid w:val="009D5D22"/>
    <w:rsid w:val="009D6D77"/>
    <w:rsid w:val="009D74F0"/>
    <w:rsid w:val="009D7E82"/>
    <w:rsid w:val="009E0255"/>
    <w:rsid w:val="009E04B7"/>
    <w:rsid w:val="009E1471"/>
    <w:rsid w:val="009E27B3"/>
    <w:rsid w:val="009E2CEC"/>
    <w:rsid w:val="009E4312"/>
    <w:rsid w:val="009E44E6"/>
    <w:rsid w:val="009E4AB9"/>
    <w:rsid w:val="009E5FCF"/>
    <w:rsid w:val="009E6659"/>
    <w:rsid w:val="009E7A56"/>
    <w:rsid w:val="009F1BEC"/>
    <w:rsid w:val="009F1EFA"/>
    <w:rsid w:val="009F3ECD"/>
    <w:rsid w:val="009F43F1"/>
    <w:rsid w:val="009F4415"/>
    <w:rsid w:val="009F521B"/>
    <w:rsid w:val="009F56AF"/>
    <w:rsid w:val="009F635E"/>
    <w:rsid w:val="009F7396"/>
    <w:rsid w:val="00A00809"/>
    <w:rsid w:val="00A008A4"/>
    <w:rsid w:val="00A011D3"/>
    <w:rsid w:val="00A018AB"/>
    <w:rsid w:val="00A02803"/>
    <w:rsid w:val="00A03F3B"/>
    <w:rsid w:val="00A052A1"/>
    <w:rsid w:val="00A05A82"/>
    <w:rsid w:val="00A05C27"/>
    <w:rsid w:val="00A07196"/>
    <w:rsid w:val="00A0772E"/>
    <w:rsid w:val="00A10AEC"/>
    <w:rsid w:val="00A10F5E"/>
    <w:rsid w:val="00A1193B"/>
    <w:rsid w:val="00A13124"/>
    <w:rsid w:val="00A148E9"/>
    <w:rsid w:val="00A15C23"/>
    <w:rsid w:val="00A16112"/>
    <w:rsid w:val="00A16E98"/>
    <w:rsid w:val="00A17FAE"/>
    <w:rsid w:val="00A2185B"/>
    <w:rsid w:val="00A21BBD"/>
    <w:rsid w:val="00A2280F"/>
    <w:rsid w:val="00A233DC"/>
    <w:rsid w:val="00A2384A"/>
    <w:rsid w:val="00A23E7D"/>
    <w:rsid w:val="00A24504"/>
    <w:rsid w:val="00A24F56"/>
    <w:rsid w:val="00A25041"/>
    <w:rsid w:val="00A256B4"/>
    <w:rsid w:val="00A268F5"/>
    <w:rsid w:val="00A276D2"/>
    <w:rsid w:val="00A27935"/>
    <w:rsid w:val="00A302D2"/>
    <w:rsid w:val="00A32BBB"/>
    <w:rsid w:val="00A32C83"/>
    <w:rsid w:val="00A342EC"/>
    <w:rsid w:val="00A34438"/>
    <w:rsid w:val="00A3454C"/>
    <w:rsid w:val="00A35245"/>
    <w:rsid w:val="00A362C6"/>
    <w:rsid w:val="00A36679"/>
    <w:rsid w:val="00A3668D"/>
    <w:rsid w:val="00A36E30"/>
    <w:rsid w:val="00A37271"/>
    <w:rsid w:val="00A40160"/>
    <w:rsid w:val="00A4057D"/>
    <w:rsid w:val="00A414E8"/>
    <w:rsid w:val="00A4243C"/>
    <w:rsid w:val="00A42B19"/>
    <w:rsid w:val="00A42D9C"/>
    <w:rsid w:val="00A437F1"/>
    <w:rsid w:val="00A43DA8"/>
    <w:rsid w:val="00A457B9"/>
    <w:rsid w:val="00A45B19"/>
    <w:rsid w:val="00A45B3D"/>
    <w:rsid w:val="00A467D2"/>
    <w:rsid w:val="00A47182"/>
    <w:rsid w:val="00A5061E"/>
    <w:rsid w:val="00A5354C"/>
    <w:rsid w:val="00A54D61"/>
    <w:rsid w:val="00A561D1"/>
    <w:rsid w:val="00A563CE"/>
    <w:rsid w:val="00A57A34"/>
    <w:rsid w:val="00A60786"/>
    <w:rsid w:val="00A675C3"/>
    <w:rsid w:val="00A6761F"/>
    <w:rsid w:val="00A70946"/>
    <w:rsid w:val="00A71A7B"/>
    <w:rsid w:val="00A720BB"/>
    <w:rsid w:val="00A730BF"/>
    <w:rsid w:val="00A73EB6"/>
    <w:rsid w:val="00A76E9F"/>
    <w:rsid w:val="00A77D6F"/>
    <w:rsid w:val="00A8094A"/>
    <w:rsid w:val="00A80AB6"/>
    <w:rsid w:val="00A8108B"/>
    <w:rsid w:val="00A81851"/>
    <w:rsid w:val="00A81B08"/>
    <w:rsid w:val="00A84E4F"/>
    <w:rsid w:val="00A85A05"/>
    <w:rsid w:val="00A85DD9"/>
    <w:rsid w:val="00A86F1E"/>
    <w:rsid w:val="00A90C45"/>
    <w:rsid w:val="00A91243"/>
    <w:rsid w:val="00A92C6A"/>
    <w:rsid w:val="00A92E61"/>
    <w:rsid w:val="00A92EEC"/>
    <w:rsid w:val="00A953E0"/>
    <w:rsid w:val="00A95EFC"/>
    <w:rsid w:val="00A964CC"/>
    <w:rsid w:val="00A97766"/>
    <w:rsid w:val="00A9794B"/>
    <w:rsid w:val="00A97BF5"/>
    <w:rsid w:val="00AA0DCB"/>
    <w:rsid w:val="00AA12B4"/>
    <w:rsid w:val="00AA24C3"/>
    <w:rsid w:val="00AA2ABA"/>
    <w:rsid w:val="00AA2ABE"/>
    <w:rsid w:val="00AA348D"/>
    <w:rsid w:val="00AA3F3D"/>
    <w:rsid w:val="00AA40DE"/>
    <w:rsid w:val="00AA49EA"/>
    <w:rsid w:val="00AA4EA4"/>
    <w:rsid w:val="00AA4FEA"/>
    <w:rsid w:val="00AA5A49"/>
    <w:rsid w:val="00AA668B"/>
    <w:rsid w:val="00AB0356"/>
    <w:rsid w:val="00AB14C9"/>
    <w:rsid w:val="00AB2F04"/>
    <w:rsid w:val="00AB5BA7"/>
    <w:rsid w:val="00AB652E"/>
    <w:rsid w:val="00AC0D30"/>
    <w:rsid w:val="00AC1242"/>
    <w:rsid w:val="00AC2727"/>
    <w:rsid w:val="00AC35B4"/>
    <w:rsid w:val="00AC4AD0"/>
    <w:rsid w:val="00AC4CAB"/>
    <w:rsid w:val="00AC5E5B"/>
    <w:rsid w:val="00AC673A"/>
    <w:rsid w:val="00AC760C"/>
    <w:rsid w:val="00AC796D"/>
    <w:rsid w:val="00AC79EA"/>
    <w:rsid w:val="00AD0901"/>
    <w:rsid w:val="00AD0B0F"/>
    <w:rsid w:val="00AD0EC0"/>
    <w:rsid w:val="00AD12BF"/>
    <w:rsid w:val="00AD33B9"/>
    <w:rsid w:val="00AD3ACA"/>
    <w:rsid w:val="00AD3EEF"/>
    <w:rsid w:val="00AD3F1D"/>
    <w:rsid w:val="00AD463E"/>
    <w:rsid w:val="00AD634B"/>
    <w:rsid w:val="00AD637A"/>
    <w:rsid w:val="00AD64DF"/>
    <w:rsid w:val="00AD792E"/>
    <w:rsid w:val="00AE0DF7"/>
    <w:rsid w:val="00AE2982"/>
    <w:rsid w:val="00AE2C09"/>
    <w:rsid w:val="00AE317E"/>
    <w:rsid w:val="00AE43A6"/>
    <w:rsid w:val="00AE5FF1"/>
    <w:rsid w:val="00AE687F"/>
    <w:rsid w:val="00AE6B1A"/>
    <w:rsid w:val="00AF006C"/>
    <w:rsid w:val="00AF0C49"/>
    <w:rsid w:val="00AF2800"/>
    <w:rsid w:val="00AF4D8A"/>
    <w:rsid w:val="00AF51C9"/>
    <w:rsid w:val="00AF5428"/>
    <w:rsid w:val="00AF564A"/>
    <w:rsid w:val="00AF5ACD"/>
    <w:rsid w:val="00AF5B19"/>
    <w:rsid w:val="00AF6112"/>
    <w:rsid w:val="00AF73DF"/>
    <w:rsid w:val="00AF75B5"/>
    <w:rsid w:val="00B022EA"/>
    <w:rsid w:val="00B032CB"/>
    <w:rsid w:val="00B0504C"/>
    <w:rsid w:val="00B075F1"/>
    <w:rsid w:val="00B07C72"/>
    <w:rsid w:val="00B1113A"/>
    <w:rsid w:val="00B11467"/>
    <w:rsid w:val="00B122A3"/>
    <w:rsid w:val="00B12C80"/>
    <w:rsid w:val="00B13ABE"/>
    <w:rsid w:val="00B13D80"/>
    <w:rsid w:val="00B144CE"/>
    <w:rsid w:val="00B14BB2"/>
    <w:rsid w:val="00B15AE9"/>
    <w:rsid w:val="00B16BE8"/>
    <w:rsid w:val="00B178B5"/>
    <w:rsid w:val="00B17B92"/>
    <w:rsid w:val="00B2131F"/>
    <w:rsid w:val="00B232D2"/>
    <w:rsid w:val="00B251D1"/>
    <w:rsid w:val="00B25954"/>
    <w:rsid w:val="00B25D45"/>
    <w:rsid w:val="00B2604B"/>
    <w:rsid w:val="00B27AC0"/>
    <w:rsid w:val="00B318E1"/>
    <w:rsid w:val="00B3227A"/>
    <w:rsid w:val="00B34078"/>
    <w:rsid w:val="00B34CFC"/>
    <w:rsid w:val="00B35B73"/>
    <w:rsid w:val="00B3747E"/>
    <w:rsid w:val="00B4038A"/>
    <w:rsid w:val="00B40772"/>
    <w:rsid w:val="00B40923"/>
    <w:rsid w:val="00B41370"/>
    <w:rsid w:val="00B41671"/>
    <w:rsid w:val="00B42AD1"/>
    <w:rsid w:val="00B435A5"/>
    <w:rsid w:val="00B46EE8"/>
    <w:rsid w:val="00B5016F"/>
    <w:rsid w:val="00B51566"/>
    <w:rsid w:val="00B51A3D"/>
    <w:rsid w:val="00B52248"/>
    <w:rsid w:val="00B5257A"/>
    <w:rsid w:val="00B5318E"/>
    <w:rsid w:val="00B531E5"/>
    <w:rsid w:val="00B53B2B"/>
    <w:rsid w:val="00B544E9"/>
    <w:rsid w:val="00B564C6"/>
    <w:rsid w:val="00B56A0C"/>
    <w:rsid w:val="00B61D14"/>
    <w:rsid w:val="00B61FD3"/>
    <w:rsid w:val="00B625FC"/>
    <w:rsid w:val="00B639D8"/>
    <w:rsid w:val="00B6543B"/>
    <w:rsid w:val="00B65442"/>
    <w:rsid w:val="00B661B1"/>
    <w:rsid w:val="00B6636D"/>
    <w:rsid w:val="00B66561"/>
    <w:rsid w:val="00B67731"/>
    <w:rsid w:val="00B677D8"/>
    <w:rsid w:val="00B6799E"/>
    <w:rsid w:val="00B67B17"/>
    <w:rsid w:val="00B67C18"/>
    <w:rsid w:val="00B67CC6"/>
    <w:rsid w:val="00B67F24"/>
    <w:rsid w:val="00B70FC0"/>
    <w:rsid w:val="00B71223"/>
    <w:rsid w:val="00B716BB"/>
    <w:rsid w:val="00B71C34"/>
    <w:rsid w:val="00B7225C"/>
    <w:rsid w:val="00B72AFD"/>
    <w:rsid w:val="00B74703"/>
    <w:rsid w:val="00B751D4"/>
    <w:rsid w:val="00B759A3"/>
    <w:rsid w:val="00B75E2A"/>
    <w:rsid w:val="00B7610E"/>
    <w:rsid w:val="00B80AB0"/>
    <w:rsid w:val="00B80D8A"/>
    <w:rsid w:val="00B825DA"/>
    <w:rsid w:val="00B82CCD"/>
    <w:rsid w:val="00B83206"/>
    <w:rsid w:val="00B83D3D"/>
    <w:rsid w:val="00B84A59"/>
    <w:rsid w:val="00B86324"/>
    <w:rsid w:val="00B90B2A"/>
    <w:rsid w:val="00B91241"/>
    <w:rsid w:val="00B926B6"/>
    <w:rsid w:val="00B92881"/>
    <w:rsid w:val="00B92FC1"/>
    <w:rsid w:val="00B944AD"/>
    <w:rsid w:val="00B9511C"/>
    <w:rsid w:val="00B95BC3"/>
    <w:rsid w:val="00B963C1"/>
    <w:rsid w:val="00B96432"/>
    <w:rsid w:val="00BA1059"/>
    <w:rsid w:val="00BA1BB7"/>
    <w:rsid w:val="00BA20EF"/>
    <w:rsid w:val="00BA286D"/>
    <w:rsid w:val="00BA2AC4"/>
    <w:rsid w:val="00BA2C5D"/>
    <w:rsid w:val="00BA48FD"/>
    <w:rsid w:val="00BA4B36"/>
    <w:rsid w:val="00BB1960"/>
    <w:rsid w:val="00BB2BC2"/>
    <w:rsid w:val="00BB4E9F"/>
    <w:rsid w:val="00BB5B49"/>
    <w:rsid w:val="00BB6763"/>
    <w:rsid w:val="00BC06F3"/>
    <w:rsid w:val="00BC1079"/>
    <w:rsid w:val="00BC2082"/>
    <w:rsid w:val="00BC21D9"/>
    <w:rsid w:val="00BC27E4"/>
    <w:rsid w:val="00BC4B13"/>
    <w:rsid w:val="00BC4D42"/>
    <w:rsid w:val="00BC4FA9"/>
    <w:rsid w:val="00BC5126"/>
    <w:rsid w:val="00BC5130"/>
    <w:rsid w:val="00BC742D"/>
    <w:rsid w:val="00BC787E"/>
    <w:rsid w:val="00BC7D4C"/>
    <w:rsid w:val="00BD02A1"/>
    <w:rsid w:val="00BD0D68"/>
    <w:rsid w:val="00BD1A70"/>
    <w:rsid w:val="00BD3E26"/>
    <w:rsid w:val="00BD4451"/>
    <w:rsid w:val="00BD4920"/>
    <w:rsid w:val="00BD4C6D"/>
    <w:rsid w:val="00BD517C"/>
    <w:rsid w:val="00BD55D4"/>
    <w:rsid w:val="00BD5D50"/>
    <w:rsid w:val="00BE03D2"/>
    <w:rsid w:val="00BE17B9"/>
    <w:rsid w:val="00BE3B09"/>
    <w:rsid w:val="00BE46B4"/>
    <w:rsid w:val="00BE64FC"/>
    <w:rsid w:val="00BE74CA"/>
    <w:rsid w:val="00BE7673"/>
    <w:rsid w:val="00BE76D2"/>
    <w:rsid w:val="00BF0ADC"/>
    <w:rsid w:val="00BF2544"/>
    <w:rsid w:val="00BF302D"/>
    <w:rsid w:val="00BF3E46"/>
    <w:rsid w:val="00BF4BEC"/>
    <w:rsid w:val="00BF58ED"/>
    <w:rsid w:val="00BF65F0"/>
    <w:rsid w:val="00C00A8F"/>
    <w:rsid w:val="00C01396"/>
    <w:rsid w:val="00C03E6D"/>
    <w:rsid w:val="00C048AE"/>
    <w:rsid w:val="00C06150"/>
    <w:rsid w:val="00C07472"/>
    <w:rsid w:val="00C07766"/>
    <w:rsid w:val="00C0792A"/>
    <w:rsid w:val="00C07B62"/>
    <w:rsid w:val="00C10726"/>
    <w:rsid w:val="00C12508"/>
    <w:rsid w:val="00C12C37"/>
    <w:rsid w:val="00C12F2C"/>
    <w:rsid w:val="00C14353"/>
    <w:rsid w:val="00C143CF"/>
    <w:rsid w:val="00C145A3"/>
    <w:rsid w:val="00C15BCE"/>
    <w:rsid w:val="00C16922"/>
    <w:rsid w:val="00C17299"/>
    <w:rsid w:val="00C1751E"/>
    <w:rsid w:val="00C2058E"/>
    <w:rsid w:val="00C205D2"/>
    <w:rsid w:val="00C21EAA"/>
    <w:rsid w:val="00C222EF"/>
    <w:rsid w:val="00C22499"/>
    <w:rsid w:val="00C2261F"/>
    <w:rsid w:val="00C22CDD"/>
    <w:rsid w:val="00C22D85"/>
    <w:rsid w:val="00C22E4B"/>
    <w:rsid w:val="00C23EA9"/>
    <w:rsid w:val="00C2428F"/>
    <w:rsid w:val="00C2535A"/>
    <w:rsid w:val="00C25E9D"/>
    <w:rsid w:val="00C26B1B"/>
    <w:rsid w:val="00C26D32"/>
    <w:rsid w:val="00C30AC7"/>
    <w:rsid w:val="00C30B9A"/>
    <w:rsid w:val="00C3131D"/>
    <w:rsid w:val="00C314A6"/>
    <w:rsid w:val="00C3707C"/>
    <w:rsid w:val="00C40499"/>
    <w:rsid w:val="00C404F4"/>
    <w:rsid w:val="00C41712"/>
    <w:rsid w:val="00C417B8"/>
    <w:rsid w:val="00C43D67"/>
    <w:rsid w:val="00C44F63"/>
    <w:rsid w:val="00C4636D"/>
    <w:rsid w:val="00C46D49"/>
    <w:rsid w:val="00C47DA7"/>
    <w:rsid w:val="00C5043D"/>
    <w:rsid w:val="00C50F0D"/>
    <w:rsid w:val="00C51C47"/>
    <w:rsid w:val="00C51D7F"/>
    <w:rsid w:val="00C51DBC"/>
    <w:rsid w:val="00C5218C"/>
    <w:rsid w:val="00C531CE"/>
    <w:rsid w:val="00C53296"/>
    <w:rsid w:val="00C533C6"/>
    <w:rsid w:val="00C53FEF"/>
    <w:rsid w:val="00C54176"/>
    <w:rsid w:val="00C541B5"/>
    <w:rsid w:val="00C554C7"/>
    <w:rsid w:val="00C55A9D"/>
    <w:rsid w:val="00C56E31"/>
    <w:rsid w:val="00C5732D"/>
    <w:rsid w:val="00C651C3"/>
    <w:rsid w:val="00C659DE"/>
    <w:rsid w:val="00C674C6"/>
    <w:rsid w:val="00C67AB3"/>
    <w:rsid w:val="00C67B44"/>
    <w:rsid w:val="00C71D59"/>
    <w:rsid w:val="00C7206C"/>
    <w:rsid w:val="00C7440E"/>
    <w:rsid w:val="00C748AC"/>
    <w:rsid w:val="00C74F79"/>
    <w:rsid w:val="00C755AE"/>
    <w:rsid w:val="00C76AE7"/>
    <w:rsid w:val="00C76C01"/>
    <w:rsid w:val="00C80D7F"/>
    <w:rsid w:val="00C81F5C"/>
    <w:rsid w:val="00C820FA"/>
    <w:rsid w:val="00C84788"/>
    <w:rsid w:val="00C84C46"/>
    <w:rsid w:val="00C85B90"/>
    <w:rsid w:val="00C85C4B"/>
    <w:rsid w:val="00C871E4"/>
    <w:rsid w:val="00C872A6"/>
    <w:rsid w:val="00C87F1D"/>
    <w:rsid w:val="00C903E2"/>
    <w:rsid w:val="00C90786"/>
    <w:rsid w:val="00C9089C"/>
    <w:rsid w:val="00C90A28"/>
    <w:rsid w:val="00C91348"/>
    <w:rsid w:val="00C930D7"/>
    <w:rsid w:val="00C93C20"/>
    <w:rsid w:val="00C94FFB"/>
    <w:rsid w:val="00C95709"/>
    <w:rsid w:val="00C961B1"/>
    <w:rsid w:val="00C963E3"/>
    <w:rsid w:val="00C9688E"/>
    <w:rsid w:val="00C969F5"/>
    <w:rsid w:val="00C97BD0"/>
    <w:rsid w:val="00C97CB0"/>
    <w:rsid w:val="00CA0EE4"/>
    <w:rsid w:val="00CA117D"/>
    <w:rsid w:val="00CA204A"/>
    <w:rsid w:val="00CA3A42"/>
    <w:rsid w:val="00CA420E"/>
    <w:rsid w:val="00CA434F"/>
    <w:rsid w:val="00CA568F"/>
    <w:rsid w:val="00CA6762"/>
    <w:rsid w:val="00CA6D54"/>
    <w:rsid w:val="00CA6F06"/>
    <w:rsid w:val="00CB1C3C"/>
    <w:rsid w:val="00CB1E5E"/>
    <w:rsid w:val="00CB2098"/>
    <w:rsid w:val="00CB2DD9"/>
    <w:rsid w:val="00CB30F5"/>
    <w:rsid w:val="00CB4966"/>
    <w:rsid w:val="00CB4D75"/>
    <w:rsid w:val="00CB4E22"/>
    <w:rsid w:val="00CB6430"/>
    <w:rsid w:val="00CB7F71"/>
    <w:rsid w:val="00CC10D7"/>
    <w:rsid w:val="00CC207B"/>
    <w:rsid w:val="00CC2982"/>
    <w:rsid w:val="00CC448A"/>
    <w:rsid w:val="00CC5FEE"/>
    <w:rsid w:val="00CC6C5A"/>
    <w:rsid w:val="00CC6C89"/>
    <w:rsid w:val="00CC73DA"/>
    <w:rsid w:val="00CC7494"/>
    <w:rsid w:val="00CC75DF"/>
    <w:rsid w:val="00CD06A4"/>
    <w:rsid w:val="00CD20DC"/>
    <w:rsid w:val="00CD23CD"/>
    <w:rsid w:val="00CD2EA4"/>
    <w:rsid w:val="00CD347C"/>
    <w:rsid w:val="00CD4C22"/>
    <w:rsid w:val="00CD4C59"/>
    <w:rsid w:val="00CD5468"/>
    <w:rsid w:val="00CD5D4A"/>
    <w:rsid w:val="00CD62D4"/>
    <w:rsid w:val="00CD651C"/>
    <w:rsid w:val="00CD69C8"/>
    <w:rsid w:val="00CD79D8"/>
    <w:rsid w:val="00CE111D"/>
    <w:rsid w:val="00CE34ED"/>
    <w:rsid w:val="00CE364F"/>
    <w:rsid w:val="00CE3D27"/>
    <w:rsid w:val="00CE3E4C"/>
    <w:rsid w:val="00CE426D"/>
    <w:rsid w:val="00CE62BC"/>
    <w:rsid w:val="00CE6765"/>
    <w:rsid w:val="00CE7631"/>
    <w:rsid w:val="00CE7B10"/>
    <w:rsid w:val="00CF1053"/>
    <w:rsid w:val="00CF12E0"/>
    <w:rsid w:val="00CF2E13"/>
    <w:rsid w:val="00CF3578"/>
    <w:rsid w:val="00CF3B47"/>
    <w:rsid w:val="00CF3E9D"/>
    <w:rsid w:val="00CF4452"/>
    <w:rsid w:val="00CF542D"/>
    <w:rsid w:val="00CF7ED0"/>
    <w:rsid w:val="00CF7F74"/>
    <w:rsid w:val="00D02534"/>
    <w:rsid w:val="00D0291A"/>
    <w:rsid w:val="00D02EA9"/>
    <w:rsid w:val="00D03228"/>
    <w:rsid w:val="00D03310"/>
    <w:rsid w:val="00D03BB8"/>
    <w:rsid w:val="00D046B7"/>
    <w:rsid w:val="00D05C1D"/>
    <w:rsid w:val="00D13FF0"/>
    <w:rsid w:val="00D1435F"/>
    <w:rsid w:val="00D163C9"/>
    <w:rsid w:val="00D16C43"/>
    <w:rsid w:val="00D20D57"/>
    <w:rsid w:val="00D22CA7"/>
    <w:rsid w:val="00D249A6"/>
    <w:rsid w:val="00D257FF"/>
    <w:rsid w:val="00D26909"/>
    <w:rsid w:val="00D273D3"/>
    <w:rsid w:val="00D27F8C"/>
    <w:rsid w:val="00D32918"/>
    <w:rsid w:val="00D32992"/>
    <w:rsid w:val="00D32C2A"/>
    <w:rsid w:val="00D3465A"/>
    <w:rsid w:val="00D356F3"/>
    <w:rsid w:val="00D3593A"/>
    <w:rsid w:val="00D35A62"/>
    <w:rsid w:val="00D35CD7"/>
    <w:rsid w:val="00D3766A"/>
    <w:rsid w:val="00D40100"/>
    <w:rsid w:val="00D40713"/>
    <w:rsid w:val="00D40F4C"/>
    <w:rsid w:val="00D415C5"/>
    <w:rsid w:val="00D41ECB"/>
    <w:rsid w:val="00D425D8"/>
    <w:rsid w:val="00D43652"/>
    <w:rsid w:val="00D44247"/>
    <w:rsid w:val="00D45374"/>
    <w:rsid w:val="00D45E63"/>
    <w:rsid w:val="00D46505"/>
    <w:rsid w:val="00D47F3A"/>
    <w:rsid w:val="00D50566"/>
    <w:rsid w:val="00D50D47"/>
    <w:rsid w:val="00D51706"/>
    <w:rsid w:val="00D536A8"/>
    <w:rsid w:val="00D546EE"/>
    <w:rsid w:val="00D54F8D"/>
    <w:rsid w:val="00D57572"/>
    <w:rsid w:val="00D57AA8"/>
    <w:rsid w:val="00D602FB"/>
    <w:rsid w:val="00D60636"/>
    <w:rsid w:val="00D60835"/>
    <w:rsid w:val="00D6325F"/>
    <w:rsid w:val="00D632EA"/>
    <w:rsid w:val="00D64330"/>
    <w:rsid w:val="00D64C4F"/>
    <w:rsid w:val="00D6529C"/>
    <w:rsid w:val="00D65555"/>
    <w:rsid w:val="00D665A9"/>
    <w:rsid w:val="00D66DBE"/>
    <w:rsid w:val="00D679B6"/>
    <w:rsid w:val="00D67B68"/>
    <w:rsid w:val="00D67F38"/>
    <w:rsid w:val="00D7257E"/>
    <w:rsid w:val="00D732A8"/>
    <w:rsid w:val="00D73758"/>
    <w:rsid w:val="00D73B1D"/>
    <w:rsid w:val="00D743B4"/>
    <w:rsid w:val="00D7741B"/>
    <w:rsid w:val="00D77583"/>
    <w:rsid w:val="00D804E6"/>
    <w:rsid w:val="00D80518"/>
    <w:rsid w:val="00D80B3E"/>
    <w:rsid w:val="00D81006"/>
    <w:rsid w:val="00D81409"/>
    <w:rsid w:val="00D81A15"/>
    <w:rsid w:val="00D82218"/>
    <w:rsid w:val="00D826EF"/>
    <w:rsid w:val="00D827C5"/>
    <w:rsid w:val="00D82A00"/>
    <w:rsid w:val="00D831FF"/>
    <w:rsid w:val="00D83263"/>
    <w:rsid w:val="00D83F67"/>
    <w:rsid w:val="00D8410A"/>
    <w:rsid w:val="00D84EB4"/>
    <w:rsid w:val="00D86DDF"/>
    <w:rsid w:val="00D8709F"/>
    <w:rsid w:val="00D916DF"/>
    <w:rsid w:val="00D937B3"/>
    <w:rsid w:val="00D93937"/>
    <w:rsid w:val="00D93A93"/>
    <w:rsid w:val="00D941C8"/>
    <w:rsid w:val="00D94274"/>
    <w:rsid w:val="00D95293"/>
    <w:rsid w:val="00D95B81"/>
    <w:rsid w:val="00D96AF0"/>
    <w:rsid w:val="00D96DD4"/>
    <w:rsid w:val="00D9702A"/>
    <w:rsid w:val="00D97103"/>
    <w:rsid w:val="00DA0E2A"/>
    <w:rsid w:val="00DA2575"/>
    <w:rsid w:val="00DA2675"/>
    <w:rsid w:val="00DA275C"/>
    <w:rsid w:val="00DA36EF"/>
    <w:rsid w:val="00DA37F9"/>
    <w:rsid w:val="00DA5F88"/>
    <w:rsid w:val="00DA63A7"/>
    <w:rsid w:val="00DA7E35"/>
    <w:rsid w:val="00DB0775"/>
    <w:rsid w:val="00DB1BE2"/>
    <w:rsid w:val="00DB2C68"/>
    <w:rsid w:val="00DB3122"/>
    <w:rsid w:val="00DB5E93"/>
    <w:rsid w:val="00DB61F6"/>
    <w:rsid w:val="00DC00D8"/>
    <w:rsid w:val="00DC0FD3"/>
    <w:rsid w:val="00DC5739"/>
    <w:rsid w:val="00DC609A"/>
    <w:rsid w:val="00DC62DB"/>
    <w:rsid w:val="00DC6C49"/>
    <w:rsid w:val="00DC702F"/>
    <w:rsid w:val="00DC7E23"/>
    <w:rsid w:val="00DD0F22"/>
    <w:rsid w:val="00DD26CF"/>
    <w:rsid w:val="00DD2D96"/>
    <w:rsid w:val="00DD33B8"/>
    <w:rsid w:val="00DD368A"/>
    <w:rsid w:val="00DD4F39"/>
    <w:rsid w:val="00DD50E4"/>
    <w:rsid w:val="00DD5517"/>
    <w:rsid w:val="00DD585D"/>
    <w:rsid w:val="00DD5E8A"/>
    <w:rsid w:val="00DD66C7"/>
    <w:rsid w:val="00DD6891"/>
    <w:rsid w:val="00DD77E0"/>
    <w:rsid w:val="00DE0060"/>
    <w:rsid w:val="00DE0302"/>
    <w:rsid w:val="00DE0EF8"/>
    <w:rsid w:val="00DE1431"/>
    <w:rsid w:val="00DE16B0"/>
    <w:rsid w:val="00DE16E0"/>
    <w:rsid w:val="00DE21AA"/>
    <w:rsid w:val="00DE291E"/>
    <w:rsid w:val="00DE2923"/>
    <w:rsid w:val="00DE3D2E"/>
    <w:rsid w:val="00DE4145"/>
    <w:rsid w:val="00DE5CE4"/>
    <w:rsid w:val="00DE68E2"/>
    <w:rsid w:val="00DE6BBC"/>
    <w:rsid w:val="00DE706B"/>
    <w:rsid w:val="00DE7614"/>
    <w:rsid w:val="00DE7DD0"/>
    <w:rsid w:val="00DF0ACE"/>
    <w:rsid w:val="00DF14BD"/>
    <w:rsid w:val="00DF1501"/>
    <w:rsid w:val="00DF1635"/>
    <w:rsid w:val="00DF1EC5"/>
    <w:rsid w:val="00DF3488"/>
    <w:rsid w:val="00DF3647"/>
    <w:rsid w:val="00DF5780"/>
    <w:rsid w:val="00DF5FCD"/>
    <w:rsid w:val="00DF72F6"/>
    <w:rsid w:val="00DF7BB5"/>
    <w:rsid w:val="00E000B8"/>
    <w:rsid w:val="00E003AB"/>
    <w:rsid w:val="00E01958"/>
    <w:rsid w:val="00E02980"/>
    <w:rsid w:val="00E03ECD"/>
    <w:rsid w:val="00E04BC0"/>
    <w:rsid w:val="00E04F8A"/>
    <w:rsid w:val="00E059AF"/>
    <w:rsid w:val="00E05E23"/>
    <w:rsid w:val="00E0754C"/>
    <w:rsid w:val="00E1036C"/>
    <w:rsid w:val="00E10E6C"/>
    <w:rsid w:val="00E118B2"/>
    <w:rsid w:val="00E12BD6"/>
    <w:rsid w:val="00E12F70"/>
    <w:rsid w:val="00E140D5"/>
    <w:rsid w:val="00E14D87"/>
    <w:rsid w:val="00E20A11"/>
    <w:rsid w:val="00E20BE0"/>
    <w:rsid w:val="00E21D41"/>
    <w:rsid w:val="00E22804"/>
    <w:rsid w:val="00E2457B"/>
    <w:rsid w:val="00E24E27"/>
    <w:rsid w:val="00E26E7F"/>
    <w:rsid w:val="00E3039B"/>
    <w:rsid w:val="00E30AA4"/>
    <w:rsid w:val="00E30AED"/>
    <w:rsid w:val="00E3124A"/>
    <w:rsid w:val="00E327C6"/>
    <w:rsid w:val="00E33C67"/>
    <w:rsid w:val="00E3412D"/>
    <w:rsid w:val="00E35DCA"/>
    <w:rsid w:val="00E379F4"/>
    <w:rsid w:val="00E40346"/>
    <w:rsid w:val="00E432FC"/>
    <w:rsid w:val="00E44211"/>
    <w:rsid w:val="00E446E6"/>
    <w:rsid w:val="00E4481C"/>
    <w:rsid w:val="00E45307"/>
    <w:rsid w:val="00E453E8"/>
    <w:rsid w:val="00E46ABB"/>
    <w:rsid w:val="00E504B2"/>
    <w:rsid w:val="00E50FA3"/>
    <w:rsid w:val="00E5123F"/>
    <w:rsid w:val="00E52E0E"/>
    <w:rsid w:val="00E53787"/>
    <w:rsid w:val="00E53B7F"/>
    <w:rsid w:val="00E540FD"/>
    <w:rsid w:val="00E5548F"/>
    <w:rsid w:val="00E55899"/>
    <w:rsid w:val="00E55D39"/>
    <w:rsid w:val="00E56A7C"/>
    <w:rsid w:val="00E6047E"/>
    <w:rsid w:val="00E6093D"/>
    <w:rsid w:val="00E60EA1"/>
    <w:rsid w:val="00E61773"/>
    <w:rsid w:val="00E61A23"/>
    <w:rsid w:val="00E61A32"/>
    <w:rsid w:val="00E63E17"/>
    <w:rsid w:val="00E640BE"/>
    <w:rsid w:val="00E66605"/>
    <w:rsid w:val="00E66C9E"/>
    <w:rsid w:val="00E7049F"/>
    <w:rsid w:val="00E7122E"/>
    <w:rsid w:val="00E72045"/>
    <w:rsid w:val="00E72BA9"/>
    <w:rsid w:val="00E72DD3"/>
    <w:rsid w:val="00E73CEB"/>
    <w:rsid w:val="00E73F21"/>
    <w:rsid w:val="00E75173"/>
    <w:rsid w:val="00E75593"/>
    <w:rsid w:val="00E75CE7"/>
    <w:rsid w:val="00E777E6"/>
    <w:rsid w:val="00E77980"/>
    <w:rsid w:val="00E815C8"/>
    <w:rsid w:val="00E816A9"/>
    <w:rsid w:val="00E81B2D"/>
    <w:rsid w:val="00E82BB5"/>
    <w:rsid w:val="00E82C9C"/>
    <w:rsid w:val="00E830BF"/>
    <w:rsid w:val="00E845D1"/>
    <w:rsid w:val="00E849E6"/>
    <w:rsid w:val="00E84B15"/>
    <w:rsid w:val="00E85397"/>
    <w:rsid w:val="00E876C4"/>
    <w:rsid w:val="00E87814"/>
    <w:rsid w:val="00E9066D"/>
    <w:rsid w:val="00E90D30"/>
    <w:rsid w:val="00E910E6"/>
    <w:rsid w:val="00E91A32"/>
    <w:rsid w:val="00E92458"/>
    <w:rsid w:val="00E92F70"/>
    <w:rsid w:val="00E93CBF"/>
    <w:rsid w:val="00E93E97"/>
    <w:rsid w:val="00E94793"/>
    <w:rsid w:val="00E9504B"/>
    <w:rsid w:val="00E95095"/>
    <w:rsid w:val="00E952A7"/>
    <w:rsid w:val="00E97345"/>
    <w:rsid w:val="00E97644"/>
    <w:rsid w:val="00E97908"/>
    <w:rsid w:val="00EA0F04"/>
    <w:rsid w:val="00EA1856"/>
    <w:rsid w:val="00EA3342"/>
    <w:rsid w:val="00EA4AB8"/>
    <w:rsid w:val="00EB01F8"/>
    <w:rsid w:val="00EB0B0C"/>
    <w:rsid w:val="00EB19CF"/>
    <w:rsid w:val="00EB31FB"/>
    <w:rsid w:val="00EB60AC"/>
    <w:rsid w:val="00EB62B6"/>
    <w:rsid w:val="00EC02EB"/>
    <w:rsid w:val="00EC2245"/>
    <w:rsid w:val="00EC4188"/>
    <w:rsid w:val="00EC4420"/>
    <w:rsid w:val="00EC4492"/>
    <w:rsid w:val="00EC5B57"/>
    <w:rsid w:val="00EC713C"/>
    <w:rsid w:val="00EC7D07"/>
    <w:rsid w:val="00ED0D39"/>
    <w:rsid w:val="00ED1713"/>
    <w:rsid w:val="00ED2764"/>
    <w:rsid w:val="00ED2EC2"/>
    <w:rsid w:val="00ED4286"/>
    <w:rsid w:val="00ED488A"/>
    <w:rsid w:val="00ED4C96"/>
    <w:rsid w:val="00ED5D69"/>
    <w:rsid w:val="00ED5DA4"/>
    <w:rsid w:val="00ED700A"/>
    <w:rsid w:val="00EE01A1"/>
    <w:rsid w:val="00EE01A2"/>
    <w:rsid w:val="00EE09E5"/>
    <w:rsid w:val="00EE1938"/>
    <w:rsid w:val="00EE1D23"/>
    <w:rsid w:val="00EE2508"/>
    <w:rsid w:val="00EE2C6A"/>
    <w:rsid w:val="00EE368A"/>
    <w:rsid w:val="00EE4546"/>
    <w:rsid w:val="00EE758D"/>
    <w:rsid w:val="00EF01B6"/>
    <w:rsid w:val="00EF21BE"/>
    <w:rsid w:val="00EF2268"/>
    <w:rsid w:val="00EF2ECC"/>
    <w:rsid w:val="00EF53DB"/>
    <w:rsid w:val="00EF5BA6"/>
    <w:rsid w:val="00EF5BD0"/>
    <w:rsid w:val="00EF6477"/>
    <w:rsid w:val="00F01768"/>
    <w:rsid w:val="00F01B60"/>
    <w:rsid w:val="00F02B0B"/>
    <w:rsid w:val="00F03A99"/>
    <w:rsid w:val="00F05D83"/>
    <w:rsid w:val="00F07F5A"/>
    <w:rsid w:val="00F1153D"/>
    <w:rsid w:val="00F11F55"/>
    <w:rsid w:val="00F12597"/>
    <w:rsid w:val="00F13194"/>
    <w:rsid w:val="00F139DA"/>
    <w:rsid w:val="00F1437D"/>
    <w:rsid w:val="00F144D7"/>
    <w:rsid w:val="00F14843"/>
    <w:rsid w:val="00F1557B"/>
    <w:rsid w:val="00F155ED"/>
    <w:rsid w:val="00F1560F"/>
    <w:rsid w:val="00F15F81"/>
    <w:rsid w:val="00F17890"/>
    <w:rsid w:val="00F17C31"/>
    <w:rsid w:val="00F20DF6"/>
    <w:rsid w:val="00F21293"/>
    <w:rsid w:val="00F21DD9"/>
    <w:rsid w:val="00F259E6"/>
    <w:rsid w:val="00F25A0C"/>
    <w:rsid w:val="00F25BFF"/>
    <w:rsid w:val="00F25D4E"/>
    <w:rsid w:val="00F25E03"/>
    <w:rsid w:val="00F268D4"/>
    <w:rsid w:val="00F2702E"/>
    <w:rsid w:val="00F27C24"/>
    <w:rsid w:val="00F30250"/>
    <w:rsid w:val="00F30422"/>
    <w:rsid w:val="00F312E4"/>
    <w:rsid w:val="00F32B55"/>
    <w:rsid w:val="00F332CD"/>
    <w:rsid w:val="00F34887"/>
    <w:rsid w:val="00F3490F"/>
    <w:rsid w:val="00F34A79"/>
    <w:rsid w:val="00F352D0"/>
    <w:rsid w:val="00F35729"/>
    <w:rsid w:val="00F35A76"/>
    <w:rsid w:val="00F368D4"/>
    <w:rsid w:val="00F37074"/>
    <w:rsid w:val="00F37677"/>
    <w:rsid w:val="00F37CE0"/>
    <w:rsid w:val="00F40C59"/>
    <w:rsid w:val="00F41C56"/>
    <w:rsid w:val="00F42B0A"/>
    <w:rsid w:val="00F435B2"/>
    <w:rsid w:val="00F44A7C"/>
    <w:rsid w:val="00F4557B"/>
    <w:rsid w:val="00F46878"/>
    <w:rsid w:val="00F46B82"/>
    <w:rsid w:val="00F46CBA"/>
    <w:rsid w:val="00F470C9"/>
    <w:rsid w:val="00F47EF9"/>
    <w:rsid w:val="00F514B9"/>
    <w:rsid w:val="00F51A5B"/>
    <w:rsid w:val="00F51CD7"/>
    <w:rsid w:val="00F51F5D"/>
    <w:rsid w:val="00F52691"/>
    <w:rsid w:val="00F52D69"/>
    <w:rsid w:val="00F5369B"/>
    <w:rsid w:val="00F53AEF"/>
    <w:rsid w:val="00F53CA2"/>
    <w:rsid w:val="00F55728"/>
    <w:rsid w:val="00F561D2"/>
    <w:rsid w:val="00F56B50"/>
    <w:rsid w:val="00F60AC1"/>
    <w:rsid w:val="00F61336"/>
    <w:rsid w:val="00F621E4"/>
    <w:rsid w:val="00F62799"/>
    <w:rsid w:val="00F6370F"/>
    <w:rsid w:val="00F63837"/>
    <w:rsid w:val="00F639BF"/>
    <w:rsid w:val="00F6401B"/>
    <w:rsid w:val="00F64D59"/>
    <w:rsid w:val="00F65EEB"/>
    <w:rsid w:val="00F65FE9"/>
    <w:rsid w:val="00F66522"/>
    <w:rsid w:val="00F673A9"/>
    <w:rsid w:val="00F67623"/>
    <w:rsid w:val="00F708AD"/>
    <w:rsid w:val="00F72867"/>
    <w:rsid w:val="00F7370B"/>
    <w:rsid w:val="00F754D3"/>
    <w:rsid w:val="00F761FD"/>
    <w:rsid w:val="00F76D1D"/>
    <w:rsid w:val="00F77C40"/>
    <w:rsid w:val="00F77CC2"/>
    <w:rsid w:val="00F800B9"/>
    <w:rsid w:val="00F80472"/>
    <w:rsid w:val="00F81E20"/>
    <w:rsid w:val="00F82FC0"/>
    <w:rsid w:val="00F85FE1"/>
    <w:rsid w:val="00F9469C"/>
    <w:rsid w:val="00F94AE4"/>
    <w:rsid w:val="00F95757"/>
    <w:rsid w:val="00F974F8"/>
    <w:rsid w:val="00F97531"/>
    <w:rsid w:val="00F9765D"/>
    <w:rsid w:val="00F97A61"/>
    <w:rsid w:val="00F97EAC"/>
    <w:rsid w:val="00FA130C"/>
    <w:rsid w:val="00FA34F5"/>
    <w:rsid w:val="00FA3C6D"/>
    <w:rsid w:val="00FA4D3D"/>
    <w:rsid w:val="00FA4DC1"/>
    <w:rsid w:val="00FA5493"/>
    <w:rsid w:val="00FA602B"/>
    <w:rsid w:val="00FA69C2"/>
    <w:rsid w:val="00FA7530"/>
    <w:rsid w:val="00FB10D0"/>
    <w:rsid w:val="00FB18A8"/>
    <w:rsid w:val="00FB280A"/>
    <w:rsid w:val="00FB329C"/>
    <w:rsid w:val="00FB3B64"/>
    <w:rsid w:val="00FB3CEF"/>
    <w:rsid w:val="00FB3E51"/>
    <w:rsid w:val="00FB66A8"/>
    <w:rsid w:val="00FC222A"/>
    <w:rsid w:val="00FC3050"/>
    <w:rsid w:val="00FC3358"/>
    <w:rsid w:val="00FC3711"/>
    <w:rsid w:val="00FC39D8"/>
    <w:rsid w:val="00FC4688"/>
    <w:rsid w:val="00FC5179"/>
    <w:rsid w:val="00FC5E36"/>
    <w:rsid w:val="00FC6724"/>
    <w:rsid w:val="00FC7249"/>
    <w:rsid w:val="00FC7A9B"/>
    <w:rsid w:val="00FD1B33"/>
    <w:rsid w:val="00FD2965"/>
    <w:rsid w:val="00FD3B4E"/>
    <w:rsid w:val="00FD3EBA"/>
    <w:rsid w:val="00FD48D7"/>
    <w:rsid w:val="00FD5398"/>
    <w:rsid w:val="00FD5E1E"/>
    <w:rsid w:val="00FD6DEF"/>
    <w:rsid w:val="00FE0DFD"/>
    <w:rsid w:val="00FE0EBE"/>
    <w:rsid w:val="00FE31DD"/>
    <w:rsid w:val="00FE3293"/>
    <w:rsid w:val="00FE40DD"/>
    <w:rsid w:val="00FE47C5"/>
    <w:rsid w:val="00FE4DCD"/>
    <w:rsid w:val="00FE50AF"/>
    <w:rsid w:val="00FE5652"/>
    <w:rsid w:val="00FE5C93"/>
    <w:rsid w:val="00FE6182"/>
    <w:rsid w:val="00FE664E"/>
    <w:rsid w:val="00FE6C5D"/>
    <w:rsid w:val="00FE7221"/>
    <w:rsid w:val="00FE7E96"/>
    <w:rsid w:val="00FF03AF"/>
    <w:rsid w:val="00FF0ECB"/>
    <w:rsid w:val="00FF16E5"/>
    <w:rsid w:val="00FF27A7"/>
    <w:rsid w:val="00FF2B63"/>
    <w:rsid w:val="00FF4136"/>
    <w:rsid w:val="00FF42B8"/>
    <w:rsid w:val="00FF44CE"/>
    <w:rsid w:val="00FF51C5"/>
    <w:rsid w:val="00FF547E"/>
    <w:rsid w:val="00FF67A4"/>
    <w:rsid w:val="00FF6FFD"/>
    <w:rsid w:val="00FF7221"/>
    <w:rsid w:val="00FF7A32"/>
    <w:rsid w:val="01161381"/>
    <w:rsid w:val="0134755F"/>
    <w:rsid w:val="01651362"/>
    <w:rsid w:val="01E52B01"/>
    <w:rsid w:val="02010DF0"/>
    <w:rsid w:val="02244956"/>
    <w:rsid w:val="02532D0C"/>
    <w:rsid w:val="02B3434A"/>
    <w:rsid w:val="02DB65A7"/>
    <w:rsid w:val="031F0B75"/>
    <w:rsid w:val="034609EB"/>
    <w:rsid w:val="03495BC3"/>
    <w:rsid w:val="037D6623"/>
    <w:rsid w:val="03D54FA8"/>
    <w:rsid w:val="03D811F5"/>
    <w:rsid w:val="03E312C3"/>
    <w:rsid w:val="03F90AE6"/>
    <w:rsid w:val="04101FD7"/>
    <w:rsid w:val="04502D4A"/>
    <w:rsid w:val="045E2321"/>
    <w:rsid w:val="047274EA"/>
    <w:rsid w:val="047D44E6"/>
    <w:rsid w:val="04966335"/>
    <w:rsid w:val="052027CE"/>
    <w:rsid w:val="05406424"/>
    <w:rsid w:val="05834B0B"/>
    <w:rsid w:val="05A50F26"/>
    <w:rsid w:val="05AF5900"/>
    <w:rsid w:val="05BD613B"/>
    <w:rsid w:val="05DE1D42"/>
    <w:rsid w:val="06133157"/>
    <w:rsid w:val="064417AA"/>
    <w:rsid w:val="064B58CD"/>
    <w:rsid w:val="06604E4C"/>
    <w:rsid w:val="067C07FE"/>
    <w:rsid w:val="06B01930"/>
    <w:rsid w:val="07043A2A"/>
    <w:rsid w:val="0777783C"/>
    <w:rsid w:val="07963408"/>
    <w:rsid w:val="07A90913"/>
    <w:rsid w:val="07C35693"/>
    <w:rsid w:val="07EB405D"/>
    <w:rsid w:val="08000695"/>
    <w:rsid w:val="08234B4B"/>
    <w:rsid w:val="082500FC"/>
    <w:rsid w:val="0845254C"/>
    <w:rsid w:val="086F07A7"/>
    <w:rsid w:val="08752E31"/>
    <w:rsid w:val="08A63636"/>
    <w:rsid w:val="092B272E"/>
    <w:rsid w:val="092B365C"/>
    <w:rsid w:val="093323A4"/>
    <w:rsid w:val="09420839"/>
    <w:rsid w:val="099E21B0"/>
    <w:rsid w:val="09A67401"/>
    <w:rsid w:val="09EA7926"/>
    <w:rsid w:val="0A04312D"/>
    <w:rsid w:val="0A144EAB"/>
    <w:rsid w:val="0A236E2B"/>
    <w:rsid w:val="0A402FCB"/>
    <w:rsid w:val="0AC91212"/>
    <w:rsid w:val="0ADC1639"/>
    <w:rsid w:val="0AE93662"/>
    <w:rsid w:val="0B575693"/>
    <w:rsid w:val="0B584344"/>
    <w:rsid w:val="0BA64B8F"/>
    <w:rsid w:val="0BD75BB1"/>
    <w:rsid w:val="0BE81B6C"/>
    <w:rsid w:val="0C146784"/>
    <w:rsid w:val="0C3703FE"/>
    <w:rsid w:val="0C382767"/>
    <w:rsid w:val="0C4843B9"/>
    <w:rsid w:val="0C620B09"/>
    <w:rsid w:val="0C6F5DE9"/>
    <w:rsid w:val="0C85560D"/>
    <w:rsid w:val="0C923886"/>
    <w:rsid w:val="0C934531"/>
    <w:rsid w:val="0C9A388A"/>
    <w:rsid w:val="0CB92FDB"/>
    <w:rsid w:val="0CEC2F96"/>
    <w:rsid w:val="0CF05DB5"/>
    <w:rsid w:val="0CF566EF"/>
    <w:rsid w:val="0CFC6E2C"/>
    <w:rsid w:val="0D733C91"/>
    <w:rsid w:val="0D9F625A"/>
    <w:rsid w:val="0DAA1976"/>
    <w:rsid w:val="0DD405FA"/>
    <w:rsid w:val="0DEA1BCB"/>
    <w:rsid w:val="0E0A1DF6"/>
    <w:rsid w:val="0E0E518E"/>
    <w:rsid w:val="0E2E2984"/>
    <w:rsid w:val="0E4E295B"/>
    <w:rsid w:val="0E605502"/>
    <w:rsid w:val="0E916ED2"/>
    <w:rsid w:val="0EB4720C"/>
    <w:rsid w:val="0EF56A7A"/>
    <w:rsid w:val="0F0A3FA6"/>
    <w:rsid w:val="0F134C5B"/>
    <w:rsid w:val="0F696B20"/>
    <w:rsid w:val="0FC621C4"/>
    <w:rsid w:val="0FDB1552"/>
    <w:rsid w:val="0FE8213B"/>
    <w:rsid w:val="10626850"/>
    <w:rsid w:val="10CA487C"/>
    <w:rsid w:val="10CC0FB4"/>
    <w:rsid w:val="1115264F"/>
    <w:rsid w:val="115D4462"/>
    <w:rsid w:val="11853D3E"/>
    <w:rsid w:val="11BA37DF"/>
    <w:rsid w:val="12105979"/>
    <w:rsid w:val="121F04D7"/>
    <w:rsid w:val="12303925"/>
    <w:rsid w:val="12515BD7"/>
    <w:rsid w:val="12552003"/>
    <w:rsid w:val="127F0FBA"/>
    <w:rsid w:val="12B14BA7"/>
    <w:rsid w:val="12DA3560"/>
    <w:rsid w:val="134976FE"/>
    <w:rsid w:val="1351449B"/>
    <w:rsid w:val="138A175B"/>
    <w:rsid w:val="13914897"/>
    <w:rsid w:val="13C702B9"/>
    <w:rsid w:val="13CE5AEB"/>
    <w:rsid w:val="141352AC"/>
    <w:rsid w:val="141705C1"/>
    <w:rsid w:val="1431009B"/>
    <w:rsid w:val="143D2D4D"/>
    <w:rsid w:val="1468384A"/>
    <w:rsid w:val="147B758D"/>
    <w:rsid w:val="14A16086"/>
    <w:rsid w:val="14A956EC"/>
    <w:rsid w:val="14F97F41"/>
    <w:rsid w:val="154A0A08"/>
    <w:rsid w:val="158177CB"/>
    <w:rsid w:val="15FD4466"/>
    <w:rsid w:val="16373D4A"/>
    <w:rsid w:val="166444E5"/>
    <w:rsid w:val="16C77F98"/>
    <w:rsid w:val="16FD324D"/>
    <w:rsid w:val="173E0892"/>
    <w:rsid w:val="175D178A"/>
    <w:rsid w:val="17891D64"/>
    <w:rsid w:val="17932239"/>
    <w:rsid w:val="17C422E5"/>
    <w:rsid w:val="18585984"/>
    <w:rsid w:val="18864849"/>
    <w:rsid w:val="18D72D4C"/>
    <w:rsid w:val="19020A55"/>
    <w:rsid w:val="19370301"/>
    <w:rsid w:val="19445F08"/>
    <w:rsid w:val="1A03751E"/>
    <w:rsid w:val="1A40467F"/>
    <w:rsid w:val="1A5C1A9C"/>
    <w:rsid w:val="1A74451A"/>
    <w:rsid w:val="1A840CB2"/>
    <w:rsid w:val="1AA40CCE"/>
    <w:rsid w:val="1AC8499F"/>
    <w:rsid w:val="1AE71241"/>
    <w:rsid w:val="1B216501"/>
    <w:rsid w:val="1C136A38"/>
    <w:rsid w:val="1C6F7740"/>
    <w:rsid w:val="1C790574"/>
    <w:rsid w:val="1CB25FAA"/>
    <w:rsid w:val="1D103B68"/>
    <w:rsid w:val="1D8B2357"/>
    <w:rsid w:val="1D9F5F94"/>
    <w:rsid w:val="1DA805DB"/>
    <w:rsid w:val="1DAB5A4E"/>
    <w:rsid w:val="1DBB6901"/>
    <w:rsid w:val="1DCD6CA3"/>
    <w:rsid w:val="1DE43387"/>
    <w:rsid w:val="1E5B441F"/>
    <w:rsid w:val="1E892D3B"/>
    <w:rsid w:val="1E935BAD"/>
    <w:rsid w:val="1EA2204E"/>
    <w:rsid w:val="1EC8325D"/>
    <w:rsid w:val="1ECE2C0A"/>
    <w:rsid w:val="1EDE2D24"/>
    <w:rsid w:val="1F386713"/>
    <w:rsid w:val="1F6115C2"/>
    <w:rsid w:val="1F885EFB"/>
    <w:rsid w:val="1F8B2D92"/>
    <w:rsid w:val="1FB5003E"/>
    <w:rsid w:val="1FBD5C68"/>
    <w:rsid w:val="1FE402EA"/>
    <w:rsid w:val="201B4CE7"/>
    <w:rsid w:val="20533D65"/>
    <w:rsid w:val="20803CC9"/>
    <w:rsid w:val="208716E6"/>
    <w:rsid w:val="209F6845"/>
    <w:rsid w:val="20CF0BAF"/>
    <w:rsid w:val="20DE7911"/>
    <w:rsid w:val="210C395C"/>
    <w:rsid w:val="211A5ECC"/>
    <w:rsid w:val="212601C2"/>
    <w:rsid w:val="213845A4"/>
    <w:rsid w:val="215A451A"/>
    <w:rsid w:val="21773496"/>
    <w:rsid w:val="2178581B"/>
    <w:rsid w:val="21902632"/>
    <w:rsid w:val="21B53E47"/>
    <w:rsid w:val="21B55BF5"/>
    <w:rsid w:val="221E7C3E"/>
    <w:rsid w:val="222A0391"/>
    <w:rsid w:val="222E57AC"/>
    <w:rsid w:val="2272087D"/>
    <w:rsid w:val="22AD5CD6"/>
    <w:rsid w:val="22DD1AA4"/>
    <w:rsid w:val="22F015DA"/>
    <w:rsid w:val="22F55270"/>
    <w:rsid w:val="230F4915"/>
    <w:rsid w:val="23103A2A"/>
    <w:rsid w:val="23931F66"/>
    <w:rsid w:val="23A9682F"/>
    <w:rsid w:val="23C361CB"/>
    <w:rsid w:val="23C640E9"/>
    <w:rsid w:val="24307E33"/>
    <w:rsid w:val="24436F0E"/>
    <w:rsid w:val="246F5C6D"/>
    <w:rsid w:val="247C5786"/>
    <w:rsid w:val="24EA3E07"/>
    <w:rsid w:val="25115838"/>
    <w:rsid w:val="253568F1"/>
    <w:rsid w:val="253908EB"/>
    <w:rsid w:val="2540611D"/>
    <w:rsid w:val="259C70BC"/>
    <w:rsid w:val="25A50377"/>
    <w:rsid w:val="25D7505E"/>
    <w:rsid w:val="25D845A8"/>
    <w:rsid w:val="25D93601"/>
    <w:rsid w:val="25E25F3F"/>
    <w:rsid w:val="262334AD"/>
    <w:rsid w:val="26633E71"/>
    <w:rsid w:val="2696426F"/>
    <w:rsid w:val="26A30712"/>
    <w:rsid w:val="26ED19A3"/>
    <w:rsid w:val="27082C6B"/>
    <w:rsid w:val="27114A03"/>
    <w:rsid w:val="27762A06"/>
    <w:rsid w:val="27B51F9E"/>
    <w:rsid w:val="280422DA"/>
    <w:rsid w:val="282E6701"/>
    <w:rsid w:val="284B2208"/>
    <w:rsid w:val="28577A06"/>
    <w:rsid w:val="286C64BE"/>
    <w:rsid w:val="2885221B"/>
    <w:rsid w:val="28CC45F7"/>
    <w:rsid w:val="28DE42FC"/>
    <w:rsid w:val="28E16E3B"/>
    <w:rsid w:val="29002B12"/>
    <w:rsid w:val="290851A4"/>
    <w:rsid w:val="29136553"/>
    <w:rsid w:val="291B6C85"/>
    <w:rsid w:val="29244AEE"/>
    <w:rsid w:val="296D7F72"/>
    <w:rsid w:val="29A16B50"/>
    <w:rsid w:val="29A529F3"/>
    <w:rsid w:val="29E2037F"/>
    <w:rsid w:val="29F01EC0"/>
    <w:rsid w:val="29F34049"/>
    <w:rsid w:val="2A210C32"/>
    <w:rsid w:val="2A222295"/>
    <w:rsid w:val="2A697EC4"/>
    <w:rsid w:val="2A851775"/>
    <w:rsid w:val="2A97233B"/>
    <w:rsid w:val="2AA832BF"/>
    <w:rsid w:val="2ACD44C9"/>
    <w:rsid w:val="2AE06B47"/>
    <w:rsid w:val="2AE5754B"/>
    <w:rsid w:val="2AFC2AE6"/>
    <w:rsid w:val="2B17347C"/>
    <w:rsid w:val="2B3968DC"/>
    <w:rsid w:val="2B465CF5"/>
    <w:rsid w:val="2BC02A38"/>
    <w:rsid w:val="2BC12D1D"/>
    <w:rsid w:val="2BCF716C"/>
    <w:rsid w:val="2C0E487F"/>
    <w:rsid w:val="2C5F0BA6"/>
    <w:rsid w:val="2C7A2D2A"/>
    <w:rsid w:val="2CAB312A"/>
    <w:rsid w:val="2CB2757D"/>
    <w:rsid w:val="2CC95DE7"/>
    <w:rsid w:val="2CCC07D3"/>
    <w:rsid w:val="2CDF1D27"/>
    <w:rsid w:val="2CE61358"/>
    <w:rsid w:val="2D0839C4"/>
    <w:rsid w:val="2D1A4EC9"/>
    <w:rsid w:val="2D4F33A1"/>
    <w:rsid w:val="2D616C31"/>
    <w:rsid w:val="2D8D1334"/>
    <w:rsid w:val="2DAF3E40"/>
    <w:rsid w:val="2E4119F8"/>
    <w:rsid w:val="2E4435FA"/>
    <w:rsid w:val="2E866229"/>
    <w:rsid w:val="2E8D23D3"/>
    <w:rsid w:val="2E987146"/>
    <w:rsid w:val="2EBB02EA"/>
    <w:rsid w:val="2EE00F13"/>
    <w:rsid w:val="2EFA558F"/>
    <w:rsid w:val="2F4B03E9"/>
    <w:rsid w:val="2F4C49DD"/>
    <w:rsid w:val="2F775834"/>
    <w:rsid w:val="2F882B9B"/>
    <w:rsid w:val="2F94071B"/>
    <w:rsid w:val="2FAF45CB"/>
    <w:rsid w:val="2FBC45F2"/>
    <w:rsid w:val="2FBE0982"/>
    <w:rsid w:val="2FF71651"/>
    <w:rsid w:val="300041C3"/>
    <w:rsid w:val="309F118F"/>
    <w:rsid w:val="30A11BE6"/>
    <w:rsid w:val="30FA0A5F"/>
    <w:rsid w:val="31142AAC"/>
    <w:rsid w:val="31172428"/>
    <w:rsid w:val="312525FD"/>
    <w:rsid w:val="31444CA9"/>
    <w:rsid w:val="31992E3D"/>
    <w:rsid w:val="319D54FA"/>
    <w:rsid w:val="31EB2F2E"/>
    <w:rsid w:val="32051185"/>
    <w:rsid w:val="322C5A5F"/>
    <w:rsid w:val="322E1E8E"/>
    <w:rsid w:val="323F16F3"/>
    <w:rsid w:val="323F1C36"/>
    <w:rsid w:val="32767077"/>
    <w:rsid w:val="329B78D9"/>
    <w:rsid w:val="32B07126"/>
    <w:rsid w:val="32FD564D"/>
    <w:rsid w:val="32FF3174"/>
    <w:rsid w:val="333746BC"/>
    <w:rsid w:val="33811399"/>
    <w:rsid w:val="33AB50A9"/>
    <w:rsid w:val="33DD3477"/>
    <w:rsid w:val="33E1441C"/>
    <w:rsid w:val="340622E0"/>
    <w:rsid w:val="34126ED7"/>
    <w:rsid w:val="341C4F0B"/>
    <w:rsid w:val="346C263A"/>
    <w:rsid w:val="34E01D8C"/>
    <w:rsid w:val="34F33406"/>
    <w:rsid w:val="351E0299"/>
    <w:rsid w:val="3523223F"/>
    <w:rsid w:val="355F439E"/>
    <w:rsid w:val="3578341E"/>
    <w:rsid w:val="357C1695"/>
    <w:rsid w:val="358838F4"/>
    <w:rsid w:val="35A26038"/>
    <w:rsid w:val="35E34207"/>
    <w:rsid w:val="364C4CBA"/>
    <w:rsid w:val="366C6D72"/>
    <w:rsid w:val="36B1190F"/>
    <w:rsid w:val="36D93CDC"/>
    <w:rsid w:val="36DD37CC"/>
    <w:rsid w:val="36F27706"/>
    <w:rsid w:val="36FB00F6"/>
    <w:rsid w:val="37006FE2"/>
    <w:rsid w:val="37357164"/>
    <w:rsid w:val="37503F9E"/>
    <w:rsid w:val="37560888"/>
    <w:rsid w:val="37643EED"/>
    <w:rsid w:val="37661454"/>
    <w:rsid w:val="378060D3"/>
    <w:rsid w:val="378E1FD9"/>
    <w:rsid w:val="37E9332F"/>
    <w:rsid w:val="380413BF"/>
    <w:rsid w:val="382E16F7"/>
    <w:rsid w:val="386A72E1"/>
    <w:rsid w:val="387939C8"/>
    <w:rsid w:val="38CA62C7"/>
    <w:rsid w:val="38F427C8"/>
    <w:rsid w:val="39551D3F"/>
    <w:rsid w:val="39972358"/>
    <w:rsid w:val="39A6259B"/>
    <w:rsid w:val="3A047D34"/>
    <w:rsid w:val="3A3305BF"/>
    <w:rsid w:val="3A3E67AA"/>
    <w:rsid w:val="3A842BE0"/>
    <w:rsid w:val="3A9C399E"/>
    <w:rsid w:val="3ABF551E"/>
    <w:rsid w:val="3B0723AC"/>
    <w:rsid w:val="3B09001F"/>
    <w:rsid w:val="3B10284C"/>
    <w:rsid w:val="3B920C55"/>
    <w:rsid w:val="3B9B5A04"/>
    <w:rsid w:val="3BA117FD"/>
    <w:rsid w:val="3BBC60A6"/>
    <w:rsid w:val="3BDA652C"/>
    <w:rsid w:val="3C073099"/>
    <w:rsid w:val="3C12216A"/>
    <w:rsid w:val="3C154B1E"/>
    <w:rsid w:val="3C1D5D2B"/>
    <w:rsid w:val="3C447613"/>
    <w:rsid w:val="3D207CCF"/>
    <w:rsid w:val="3D320741"/>
    <w:rsid w:val="3D670C87"/>
    <w:rsid w:val="3D67113C"/>
    <w:rsid w:val="3D932E36"/>
    <w:rsid w:val="3DA277B1"/>
    <w:rsid w:val="3DBF44D4"/>
    <w:rsid w:val="3DDA2813"/>
    <w:rsid w:val="3E061BE2"/>
    <w:rsid w:val="3E067AAC"/>
    <w:rsid w:val="3E2D661A"/>
    <w:rsid w:val="3E4B656A"/>
    <w:rsid w:val="3E86568C"/>
    <w:rsid w:val="3F161F71"/>
    <w:rsid w:val="3F3D1978"/>
    <w:rsid w:val="3F527D4A"/>
    <w:rsid w:val="3FEC05C1"/>
    <w:rsid w:val="401F3214"/>
    <w:rsid w:val="403B1563"/>
    <w:rsid w:val="405745EF"/>
    <w:rsid w:val="40852085"/>
    <w:rsid w:val="40AB66E9"/>
    <w:rsid w:val="40D21EC7"/>
    <w:rsid w:val="410A78B3"/>
    <w:rsid w:val="41163D97"/>
    <w:rsid w:val="41394D6D"/>
    <w:rsid w:val="41991F97"/>
    <w:rsid w:val="41B810BD"/>
    <w:rsid w:val="41DD50CB"/>
    <w:rsid w:val="41FC246C"/>
    <w:rsid w:val="42795A71"/>
    <w:rsid w:val="42935686"/>
    <w:rsid w:val="42E6149B"/>
    <w:rsid w:val="42F926AD"/>
    <w:rsid w:val="43087FEC"/>
    <w:rsid w:val="434626F9"/>
    <w:rsid w:val="436172F4"/>
    <w:rsid w:val="43634A87"/>
    <w:rsid w:val="436B215F"/>
    <w:rsid w:val="43A51B15"/>
    <w:rsid w:val="43BD6E5F"/>
    <w:rsid w:val="43EE5F49"/>
    <w:rsid w:val="441456AB"/>
    <w:rsid w:val="44307631"/>
    <w:rsid w:val="444E424B"/>
    <w:rsid w:val="44591213"/>
    <w:rsid w:val="44BC4302"/>
    <w:rsid w:val="44C4421D"/>
    <w:rsid w:val="45012D7B"/>
    <w:rsid w:val="45235A92"/>
    <w:rsid w:val="45280308"/>
    <w:rsid w:val="452C453F"/>
    <w:rsid w:val="453E058F"/>
    <w:rsid w:val="454B37AC"/>
    <w:rsid w:val="455455A1"/>
    <w:rsid w:val="45576E3F"/>
    <w:rsid w:val="455B692F"/>
    <w:rsid w:val="45936CFC"/>
    <w:rsid w:val="45A007E6"/>
    <w:rsid w:val="45D97E09"/>
    <w:rsid w:val="45E835F2"/>
    <w:rsid w:val="464473C4"/>
    <w:rsid w:val="464F49FC"/>
    <w:rsid w:val="469853DC"/>
    <w:rsid w:val="46CE645F"/>
    <w:rsid w:val="46ED28F2"/>
    <w:rsid w:val="46EE3336"/>
    <w:rsid w:val="46EF76C3"/>
    <w:rsid w:val="47051D58"/>
    <w:rsid w:val="47226FD9"/>
    <w:rsid w:val="47351CC2"/>
    <w:rsid w:val="473C3A9C"/>
    <w:rsid w:val="47775B10"/>
    <w:rsid w:val="47AF3F4B"/>
    <w:rsid w:val="48554E73"/>
    <w:rsid w:val="4867769B"/>
    <w:rsid w:val="48755CC7"/>
    <w:rsid w:val="48855A71"/>
    <w:rsid w:val="48AE0CFD"/>
    <w:rsid w:val="48D11FAA"/>
    <w:rsid w:val="49053CFC"/>
    <w:rsid w:val="492C42FD"/>
    <w:rsid w:val="49394A68"/>
    <w:rsid w:val="49A97DFF"/>
    <w:rsid w:val="49C16F7D"/>
    <w:rsid w:val="49D44A12"/>
    <w:rsid w:val="4A4A2ACF"/>
    <w:rsid w:val="4A543B01"/>
    <w:rsid w:val="4A712453"/>
    <w:rsid w:val="4A9F615D"/>
    <w:rsid w:val="4AA71836"/>
    <w:rsid w:val="4ABA2E1D"/>
    <w:rsid w:val="4B1A0571"/>
    <w:rsid w:val="4B4734B2"/>
    <w:rsid w:val="4B506D5C"/>
    <w:rsid w:val="4B61087C"/>
    <w:rsid w:val="4B620996"/>
    <w:rsid w:val="4C0647B8"/>
    <w:rsid w:val="4C9919FA"/>
    <w:rsid w:val="4C9A1035"/>
    <w:rsid w:val="4C9F122B"/>
    <w:rsid w:val="4CA87F80"/>
    <w:rsid w:val="4CCD43B6"/>
    <w:rsid w:val="4CF84A64"/>
    <w:rsid w:val="4D1B69A4"/>
    <w:rsid w:val="4D696DAF"/>
    <w:rsid w:val="4D72580D"/>
    <w:rsid w:val="4D8B1FBB"/>
    <w:rsid w:val="4D8C49AE"/>
    <w:rsid w:val="4D9402D2"/>
    <w:rsid w:val="4DA4148C"/>
    <w:rsid w:val="4DF0398D"/>
    <w:rsid w:val="4E140C31"/>
    <w:rsid w:val="4E313891"/>
    <w:rsid w:val="4E38497D"/>
    <w:rsid w:val="4E402CB4"/>
    <w:rsid w:val="4E41445B"/>
    <w:rsid w:val="4E5C450E"/>
    <w:rsid w:val="4EBC06F0"/>
    <w:rsid w:val="4EC75C0D"/>
    <w:rsid w:val="4ED21934"/>
    <w:rsid w:val="4ED66FBD"/>
    <w:rsid w:val="4ED92673"/>
    <w:rsid w:val="4EE679CA"/>
    <w:rsid w:val="4F315D17"/>
    <w:rsid w:val="4F3B7EBA"/>
    <w:rsid w:val="4F3D7E8C"/>
    <w:rsid w:val="4F64710F"/>
    <w:rsid w:val="500351D9"/>
    <w:rsid w:val="50E0418D"/>
    <w:rsid w:val="50E8373D"/>
    <w:rsid w:val="513242BC"/>
    <w:rsid w:val="51A1097E"/>
    <w:rsid w:val="51BF1FF4"/>
    <w:rsid w:val="51DA5154"/>
    <w:rsid w:val="51E6296E"/>
    <w:rsid w:val="52483D98"/>
    <w:rsid w:val="52950730"/>
    <w:rsid w:val="52C0045A"/>
    <w:rsid w:val="52C378C2"/>
    <w:rsid w:val="52D4387D"/>
    <w:rsid w:val="52DB7417"/>
    <w:rsid w:val="52DE77EA"/>
    <w:rsid w:val="532529C3"/>
    <w:rsid w:val="53275046"/>
    <w:rsid w:val="532D11DF"/>
    <w:rsid w:val="53734198"/>
    <w:rsid w:val="538D5082"/>
    <w:rsid w:val="53AA560C"/>
    <w:rsid w:val="540006A2"/>
    <w:rsid w:val="542B571F"/>
    <w:rsid w:val="54611CA8"/>
    <w:rsid w:val="54892026"/>
    <w:rsid w:val="54E35FFA"/>
    <w:rsid w:val="54F16968"/>
    <w:rsid w:val="555F193E"/>
    <w:rsid w:val="55A21A11"/>
    <w:rsid w:val="55F71D85"/>
    <w:rsid w:val="5644089D"/>
    <w:rsid w:val="567535C9"/>
    <w:rsid w:val="568E554E"/>
    <w:rsid w:val="56AF0889"/>
    <w:rsid w:val="56EF512A"/>
    <w:rsid w:val="57047B17"/>
    <w:rsid w:val="572D5C52"/>
    <w:rsid w:val="5741715D"/>
    <w:rsid w:val="574718F6"/>
    <w:rsid w:val="574D23FA"/>
    <w:rsid w:val="574F3E1A"/>
    <w:rsid w:val="57511940"/>
    <w:rsid w:val="5757300E"/>
    <w:rsid w:val="576D5503"/>
    <w:rsid w:val="5789041A"/>
    <w:rsid w:val="579A545D"/>
    <w:rsid w:val="57F237C5"/>
    <w:rsid w:val="58020E8D"/>
    <w:rsid w:val="582517B8"/>
    <w:rsid w:val="582A1732"/>
    <w:rsid w:val="58930E85"/>
    <w:rsid w:val="595C45CC"/>
    <w:rsid w:val="59622A50"/>
    <w:rsid w:val="59F16709"/>
    <w:rsid w:val="5A6B4FA9"/>
    <w:rsid w:val="5A706581"/>
    <w:rsid w:val="5AC4067B"/>
    <w:rsid w:val="5AE1067C"/>
    <w:rsid w:val="5B0223FE"/>
    <w:rsid w:val="5B13007F"/>
    <w:rsid w:val="5B2F01EA"/>
    <w:rsid w:val="5B7F4972"/>
    <w:rsid w:val="5B88738F"/>
    <w:rsid w:val="5B9C16B8"/>
    <w:rsid w:val="5C1E7567"/>
    <w:rsid w:val="5C1F025F"/>
    <w:rsid w:val="5C405E6A"/>
    <w:rsid w:val="5CA644DC"/>
    <w:rsid w:val="5CF26C0C"/>
    <w:rsid w:val="5D4D4958"/>
    <w:rsid w:val="5D741F4B"/>
    <w:rsid w:val="5DCB5CD3"/>
    <w:rsid w:val="5E1577F7"/>
    <w:rsid w:val="5E467F37"/>
    <w:rsid w:val="5E543AC4"/>
    <w:rsid w:val="5E7423B8"/>
    <w:rsid w:val="5EA261BC"/>
    <w:rsid w:val="5EA66C0B"/>
    <w:rsid w:val="5EAA0DD3"/>
    <w:rsid w:val="5EB32EE1"/>
    <w:rsid w:val="5EC716F7"/>
    <w:rsid w:val="5EFC3556"/>
    <w:rsid w:val="5F0A4D77"/>
    <w:rsid w:val="5F5B64D4"/>
    <w:rsid w:val="5F5D2E4C"/>
    <w:rsid w:val="5F601BC7"/>
    <w:rsid w:val="5F6E0BB6"/>
    <w:rsid w:val="5FAA6344"/>
    <w:rsid w:val="5FC101F8"/>
    <w:rsid w:val="5FEC0C93"/>
    <w:rsid w:val="5FF53AF1"/>
    <w:rsid w:val="60531DBA"/>
    <w:rsid w:val="60917251"/>
    <w:rsid w:val="60CF6A08"/>
    <w:rsid w:val="60E85F16"/>
    <w:rsid w:val="60F92F16"/>
    <w:rsid w:val="6162769A"/>
    <w:rsid w:val="617373E6"/>
    <w:rsid w:val="618611B2"/>
    <w:rsid w:val="618F0112"/>
    <w:rsid w:val="619B14A8"/>
    <w:rsid w:val="619C7C5C"/>
    <w:rsid w:val="61E138C1"/>
    <w:rsid w:val="621C6FEF"/>
    <w:rsid w:val="6241574C"/>
    <w:rsid w:val="624E4790"/>
    <w:rsid w:val="628A3F58"/>
    <w:rsid w:val="62AA0157"/>
    <w:rsid w:val="63007B70"/>
    <w:rsid w:val="631B51D2"/>
    <w:rsid w:val="63667F00"/>
    <w:rsid w:val="63CF0042"/>
    <w:rsid w:val="63E95F26"/>
    <w:rsid w:val="640A35A3"/>
    <w:rsid w:val="644665A5"/>
    <w:rsid w:val="64540CC2"/>
    <w:rsid w:val="64552344"/>
    <w:rsid w:val="649476A4"/>
    <w:rsid w:val="649B4961"/>
    <w:rsid w:val="64A60898"/>
    <w:rsid w:val="64B266F5"/>
    <w:rsid w:val="64B654D9"/>
    <w:rsid w:val="64C50FBD"/>
    <w:rsid w:val="64C5396E"/>
    <w:rsid w:val="659A600C"/>
    <w:rsid w:val="65AC2438"/>
    <w:rsid w:val="6607508D"/>
    <w:rsid w:val="664B500E"/>
    <w:rsid w:val="668533B4"/>
    <w:rsid w:val="66D619BC"/>
    <w:rsid w:val="66D67898"/>
    <w:rsid w:val="66F71181"/>
    <w:rsid w:val="67375828"/>
    <w:rsid w:val="673F76F1"/>
    <w:rsid w:val="674A1983"/>
    <w:rsid w:val="6759039D"/>
    <w:rsid w:val="6844104D"/>
    <w:rsid w:val="684943F9"/>
    <w:rsid w:val="685E210F"/>
    <w:rsid w:val="68C03300"/>
    <w:rsid w:val="68F62983"/>
    <w:rsid w:val="69083E29"/>
    <w:rsid w:val="691634BF"/>
    <w:rsid w:val="694F07A9"/>
    <w:rsid w:val="696574CD"/>
    <w:rsid w:val="69710B4F"/>
    <w:rsid w:val="69874162"/>
    <w:rsid w:val="698F62F8"/>
    <w:rsid w:val="699007FE"/>
    <w:rsid w:val="69C51D33"/>
    <w:rsid w:val="6A0A6E08"/>
    <w:rsid w:val="6A1709C7"/>
    <w:rsid w:val="6A2258C3"/>
    <w:rsid w:val="6A350C4E"/>
    <w:rsid w:val="6A4272FC"/>
    <w:rsid w:val="6A4F49A6"/>
    <w:rsid w:val="6A521D60"/>
    <w:rsid w:val="6A582381"/>
    <w:rsid w:val="6A585A57"/>
    <w:rsid w:val="6A8F6AE6"/>
    <w:rsid w:val="6B240C9D"/>
    <w:rsid w:val="6B421F06"/>
    <w:rsid w:val="6B48072F"/>
    <w:rsid w:val="6B8F67D6"/>
    <w:rsid w:val="6B99345E"/>
    <w:rsid w:val="6BB279A0"/>
    <w:rsid w:val="6BE77F2A"/>
    <w:rsid w:val="6BF50971"/>
    <w:rsid w:val="6C1F3963"/>
    <w:rsid w:val="6C382E2E"/>
    <w:rsid w:val="6C3F3B3F"/>
    <w:rsid w:val="6C5A7FFE"/>
    <w:rsid w:val="6C78577D"/>
    <w:rsid w:val="6C88141A"/>
    <w:rsid w:val="6CB144A4"/>
    <w:rsid w:val="6CB93DB8"/>
    <w:rsid w:val="6CE4764C"/>
    <w:rsid w:val="6CFB3861"/>
    <w:rsid w:val="6D726375"/>
    <w:rsid w:val="6D855A48"/>
    <w:rsid w:val="6D8F4CB3"/>
    <w:rsid w:val="6DE43AA1"/>
    <w:rsid w:val="6DE51FC5"/>
    <w:rsid w:val="6E0A02EC"/>
    <w:rsid w:val="6E3F02ED"/>
    <w:rsid w:val="6E461CB0"/>
    <w:rsid w:val="6EF47329"/>
    <w:rsid w:val="6F4831D1"/>
    <w:rsid w:val="6F683873"/>
    <w:rsid w:val="6F6C5F58"/>
    <w:rsid w:val="6F783DD3"/>
    <w:rsid w:val="6F977CB5"/>
    <w:rsid w:val="6FA37B33"/>
    <w:rsid w:val="6FB53110"/>
    <w:rsid w:val="6FF05465"/>
    <w:rsid w:val="701423EB"/>
    <w:rsid w:val="701904DB"/>
    <w:rsid w:val="7096103E"/>
    <w:rsid w:val="70F47286"/>
    <w:rsid w:val="710C47A1"/>
    <w:rsid w:val="71456753"/>
    <w:rsid w:val="714861FC"/>
    <w:rsid w:val="71585B86"/>
    <w:rsid w:val="715E6CDC"/>
    <w:rsid w:val="71643A0E"/>
    <w:rsid w:val="71823328"/>
    <w:rsid w:val="71C17073"/>
    <w:rsid w:val="71D62D16"/>
    <w:rsid w:val="71EA0570"/>
    <w:rsid w:val="721176DB"/>
    <w:rsid w:val="72451C4A"/>
    <w:rsid w:val="727A55B2"/>
    <w:rsid w:val="728946EE"/>
    <w:rsid w:val="729F0A48"/>
    <w:rsid w:val="72BA6194"/>
    <w:rsid w:val="72D71563"/>
    <w:rsid w:val="72EB0A43"/>
    <w:rsid w:val="7325566E"/>
    <w:rsid w:val="73593B14"/>
    <w:rsid w:val="742F2BB2"/>
    <w:rsid w:val="743106D8"/>
    <w:rsid w:val="74493C73"/>
    <w:rsid w:val="747D24DA"/>
    <w:rsid w:val="747E044F"/>
    <w:rsid w:val="748924FF"/>
    <w:rsid w:val="749155D0"/>
    <w:rsid w:val="74F356D1"/>
    <w:rsid w:val="74FA1909"/>
    <w:rsid w:val="75273889"/>
    <w:rsid w:val="754E52B9"/>
    <w:rsid w:val="756052DF"/>
    <w:rsid w:val="75957D11"/>
    <w:rsid w:val="761B5537"/>
    <w:rsid w:val="761E6A3A"/>
    <w:rsid w:val="761F0029"/>
    <w:rsid w:val="76525F2F"/>
    <w:rsid w:val="76A01B45"/>
    <w:rsid w:val="76E00193"/>
    <w:rsid w:val="76EA412A"/>
    <w:rsid w:val="774B0B12"/>
    <w:rsid w:val="77AC4F7D"/>
    <w:rsid w:val="77AF3E74"/>
    <w:rsid w:val="77B41F09"/>
    <w:rsid w:val="78177BE5"/>
    <w:rsid w:val="78191BAF"/>
    <w:rsid w:val="783E7867"/>
    <w:rsid w:val="78B63971"/>
    <w:rsid w:val="78E76A96"/>
    <w:rsid w:val="792B6E07"/>
    <w:rsid w:val="793173A6"/>
    <w:rsid w:val="794669D3"/>
    <w:rsid w:val="79784169"/>
    <w:rsid w:val="799837C6"/>
    <w:rsid w:val="7A1B68CA"/>
    <w:rsid w:val="7A2609BA"/>
    <w:rsid w:val="7A665855"/>
    <w:rsid w:val="7A877346"/>
    <w:rsid w:val="7AB21E46"/>
    <w:rsid w:val="7B1228E5"/>
    <w:rsid w:val="7B5A5CE8"/>
    <w:rsid w:val="7B8276AC"/>
    <w:rsid w:val="7B8B4B71"/>
    <w:rsid w:val="7BCC6F38"/>
    <w:rsid w:val="7BCD275A"/>
    <w:rsid w:val="7BCE0F02"/>
    <w:rsid w:val="7C085997"/>
    <w:rsid w:val="7C1B0B20"/>
    <w:rsid w:val="7C1F52BA"/>
    <w:rsid w:val="7C672EE5"/>
    <w:rsid w:val="7C761115"/>
    <w:rsid w:val="7CB9570E"/>
    <w:rsid w:val="7CC866E7"/>
    <w:rsid w:val="7CD04A25"/>
    <w:rsid w:val="7D957F29"/>
    <w:rsid w:val="7D9F66B2"/>
    <w:rsid w:val="7DBD0040"/>
    <w:rsid w:val="7DC23E4E"/>
    <w:rsid w:val="7DDF11A4"/>
    <w:rsid w:val="7DED41E9"/>
    <w:rsid w:val="7E0155BF"/>
    <w:rsid w:val="7E450F56"/>
    <w:rsid w:val="7E470AF8"/>
    <w:rsid w:val="7E5755D6"/>
    <w:rsid w:val="7E6A711D"/>
    <w:rsid w:val="7E9525EA"/>
    <w:rsid w:val="7EA72C4A"/>
    <w:rsid w:val="7EA8685D"/>
    <w:rsid w:val="7F15778F"/>
    <w:rsid w:val="7F2E563B"/>
    <w:rsid w:val="7F970ED2"/>
    <w:rsid w:val="7FAF2DF8"/>
    <w:rsid w:val="7FC0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4302B8-672C-48B8-9473-0C42F71F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iPriority="0"/>
    <w:lsdException w:name="index 3" w:semiHidden="1" w:uiPriority="0"/>
    <w:lsdException w:name="index 4" w:semiHidden="1" w:uiPriority="0"/>
    <w:lsdException w:name="index 5" w:semiHidden="1" w:uiPriority="0"/>
    <w:lsdException w:name="index 6" w:semiHidden="1" w:uiPriority="0"/>
    <w:lsdException w:name="index 7" w:semiHidden="1" w:uiPriority="0"/>
    <w:lsdException w:name="index 8" w:semiHidden="1" w:uiPriority="0"/>
    <w:lsdException w:name="index 9" w:semiHidden="1" w:uiPriority="0"/>
    <w:lsdException w:name="toc 1" w:uiPriority="39"/>
    <w:lsdException w:name="toc 2" w:uiPriority="39"/>
    <w:lsdException w:name="toc 3" w:uiPriority="39"/>
    <w:lsdException w:name="toc 4" w:semiHidden="1" w:uiPriority="0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iPriority="0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/>
    <w:lsdException w:name="toa heading" w:semiHidden="1" w:uiPriority="0"/>
    <w:lsdException w:name="List" w:uiPriority="0"/>
    <w:lsdException w:name="List Bullet" w:uiPriority="0"/>
    <w:lsdException w:name="List Number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uiPriority="0"/>
    <w:lsdException w:name="Date" w:semiHidden="1" w:unhideWhenUsed="1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C30B9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a"/>
    <w:next w:val="aa"/>
    <w:qFormat/>
    <w:pPr>
      <w:keepNext/>
      <w:keepLines/>
      <w:numPr>
        <w:numId w:val="1"/>
      </w:numPr>
      <w:tabs>
        <w:tab w:val="left" w:pos="1849"/>
      </w:tabs>
      <w:spacing w:before="120" w:after="120"/>
      <w:jc w:val="left"/>
      <w:outlineLvl w:val="0"/>
    </w:pPr>
    <w:rPr>
      <w:rFonts w:ascii="Arial" w:hAnsi="Arial"/>
      <w:b/>
      <w:snapToGrid w:val="0"/>
      <w:kern w:val="0"/>
      <w:sz w:val="24"/>
    </w:rPr>
  </w:style>
  <w:style w:type="paragraph" w:styleId="21">
    <w:name w:val="heading 2"/>
    <w:basedOn w:val="aa"/>
    <w:next w:val="aa"/>
    <w:qFormat/>
    <w:pPr>
      <w:keepNext/>
      <w:numPr>
        <w:ilvl w:val="1"/>
        <w:numId w:val="1"/>
      </w:numPr>
      <w:tabs>
        <w:tab w:val="left" w:pos="2135"/>
      </w:tabs>
      <w:spacing w:before="120" w:after="120" w:line="240" w:lineRule="atLeast"/>
      <w:jc w:val="left"/>
      <w:outlineLvl w:val="1"/>
    </w:pPr>
    <w:rPr>
      <w:rFonts w:ascii="Arial" w:hAnsi="Arial"/>
      <w:b/>
      <w:bCs/>
      <w:kern w:val="0"/>
    </w:rPr>
  </w:style>
  <w:style w:type="paragraph" w:styleId="31">
    <w:name w:val="heading 3"/>
    <w:basedOn w:val="a9"/>
    <w:next w:val="aa"/>
    <w:link w:val="3Char"/>
    <w:qFormat/>
    <w:pPr>
      <w:keepNext/>
      <w:keepLines/>
      <w:numPr>
        <w:ilvl w:val="2"/>
        <w:numId w:val="1"/>
      </w:numPr>
      <w:tabs>
        <w:tab w:val="left" w:pos="3414"/>
      </w:tabs>
      <w:spacing w:before="120" w:after="120"/>
      <w:jc w:val="left"/>
      <w:outlineLvl w:val="2"/>
    </w:pPr>
    <w:rPr>
      <w:rFonts w:ascii="Arial" w:hAnsi="Arial"/>
      <w:b/>
    </w:rPr>
  </w:style>
  <w:style w:type="paragraph" w:styleId="41">
    <w:name w:val="heading 4"/>
    <w:basedOn w:val="a9"/>
    <w:next w:val="aa"/>
    <w:qFormat/>
    <w:pPr>
      <w:keepLines/>
      <w:numPr>
        <w:ilvl w:val="3"/>
        <w:numId w:val="1"/>
      </w:numPr>
      <w:tabs>
        <w:tab w:val="left" w:pos="864"/>
      </w:tabs>
      <w:spacing w:before="120" w:after="120"/>
      <w:outlineLvl w:val="3"/>
    </w:pPr>
    <w:rPr>
      <w:rFonts w:ascii="宋体" w:hAnsi="Arial"/>
      <w:kern w:val="0"/>
    </w:rPr>
  </w:style>
  <w:style w:type="paragraph" w:styleId="51">
    <w:name w:val="heading 5"/>
    <w:basedOn w:val="a9"/>
    <w:next w:val="aa"/>
    <w:qFormat/>
    <w:pPr>
      <w:keepNext/>
      <w:numPr>
        <w:ilvl w:val="4"/>
        <w:numId w:val="1"/>
      </w:numPr>
      <w:tabs>
        <w:tab w:val="left" w:pos="1008"/>
      </w:tabs>
      <w:spacing w:before="120" w:after="120"/>
      <w:jc w:val="left"/>
      <w:outlineLvl w:val="4"/>
    </w:pPr>
    <w:rPr>
      <w:rFonts w:ascii="Arial" w:hAnsi="Arial"/>
      <w:kern w:val="0"/>
    </w:rPr>
  </w:style>
  <w:style w:type="paragraph" w:styleId="6">
    <w:name w:val="heading 6"/>
    <w:basedOn w:val="a9"/>
    <w:next w:val="aa"/>
    <w:qFormat/>
    <w:pPr>
      <w:keepNext/>
      <w:keepLines/>
      <w:numPr>
        <w:ilvl w:val="5"/>
        <w:numId w:val="1"/>
      </w:numPr>
      <w:tabs>
        <w:tab w:val="left" w:pos="1152"/>
      </w:tabs>
      <w:spacing w:before="120" w:after="120"/>
      <w:outlineLvl w:val="5"/>
    </w:pPr>
    <w:rPr>
      <w:rFonts w:ascii="Arial" w:hAnsi="Arial"/>
      <w:kern w:val="0"/>
    </w:rPr>
  </w:style>
  <w:style w:type="paragraph" w:styleId="7">
    <w:name w:val="heading 7"/>
    <w:basedOn w:val="a9"/>
    <w:next w:val="aa"/>
    <w:qFormat/>
    <w:pPr>
      <w:keepNext/>
      <w:keepLines/>
      <w:numPr>
        <w:ilvl w:val="6"/>
        <w:numId w:val="1"/>
      </w:numPr>
      <w:tabs>
        <w:tab w:val="left" w:pos="1296"/>
      </w:tabs>
      <w:spacing w:before="120" w:after="120"/>
      <w:outlineLvl w:val="6"/>
    </w:pPr>
    <w:rPr>
      <w:rFonts w:ascii="Arial" w:hAnsi="Arial"/>
    </w:rPr>
  </w:style>
  <w:style w:type="paragraph" w:styleId="8">
    <w:name w:val="heading 8"/>
    <w:basedOn w:val="a9"/>
    <w:next w:val="aa"/>
    <w:qFormat/>
    <w:pPr>
      <w:keepNext/>
      <w:keepLines/>
      <w:numPr>
        <w:ilvl w:val="7"/>
        <w:numId w:val="1"/>
      </w:numPr>
      <w:tabs>
        <w:tab w:val="left" w:pos="1440"/>
      </w:tabs>
      <w:spacing w:before="120" w:after="120"/>
      <w:outlineLvl w:val="7"/>
    </w:pPr>
    <w:rPr>
      <w:rFonts w:ascii="Arial" w:hAnsi="Arial"/>
    </w:rPr>
  </w:style>
  <w:style w:type="paragraph" w:styleId="9">
    <w:name w:val="heading 9"/>
    <w:basedOn w:val="a9"/>
    <w:next w:val="aa"/>
    <w:qFormat/>
    <w:pPr>
      <w:keepNext/>
      <w:keepLines/>
      <w:numPr>
        <w:ilvl w:val="8"/>
        <w:numId w:val="1"/>
      </w:numPr>
      <w:tabs>
        <w:tab w:val="left" w:pos="1584"/>
      </w:tabs>
      <w:spacing w:before="120" w:after="120"/>
      <w:outlineLvl w:val="8"/>
    </w:pPr>
    <w:rPr>
      <w:rFonts w:ascii="Arial" w:hAnsi="Arial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ae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styleId="aa">
    <w:name w:val="Normal Indent"/>
    <w:basedOn w:val="a9"/>
    <w:link w:val="Char"/>
    <w:uiPriority w:val="99"/>
    <w:qFormat/>
    <w:pPr>
      <w:ind w:firstLine="420"/>
    </w:pPr>
  </w:style>
  <w:style w:type="character" w:customStyle="1" w:styleId="Char">
    <w:name w:val="正文缩进 Char"/>
    <w:link w:val="aa"/>
    <w:uiPriority w:val="99"/>
    <w:rPr>
      <w:kern w:val="2"/>
      <w:sz w:val="21"/>
    </w:rPr>
  </w:style>
  <w:style w:type="character" w:customStyle="1" w:styleId="3Char">
    <w:name w:val="标题 3 Char"/>
    <w:link w:val="31"/>
    <w:rPr>
      <w:rFonts w:ascii="Arial" w:hAnsi="Arial"/>
      <w:b/>
      <w:kern w:val="2"/>
      <w:sz w:val="21"/>
    </w:rPr>
  </w:style>
  <w:style w:type="paragraph" w:styleId="70">
    <w:name w:val="toc 7"/>
    <w:basedOn w:val="a9"/>
    <w:next w:val="a9"/>
    <w:semiHidden/>
    <w:pPr>
      <w:ind w:leftChars="1200" w:left="1200"/>
    </w:pPr>
  </w:style>
  <w:style w:type="paragraph" w:styleId="2">
    <w:name w:val="List Number 2"/>
    <w:basedOn w:val="a9"/>
    <w:pPr>
      <w:numPr>
        <w:numId w:val="2"/>
      </w:numPr>
      <w:tabs>
        <w:tab w:val="left" w:pos="780"/>
      </w:tabs>
    </w:pPr>
  </w:style>
  <w:style w:type="paragraph" w:styleId="40">
    <w:name w:val="List Bullet 4"/>
    <w:basedOn w:val="a9"/>
    <w:pPr>
      <w:numPr>
        <w:numId w:val="3"/>
      </w:numPr>
      <w:tabs>
        <w:tab w:val="left" w:pos="1620"/>
      </w:tabs>
    </w:pPr>
  </w:style>
  <w:style w:type="paragraph" w:styleId="80">
    <w:name w:val="index 8"/>
    <w:basedOn w:val="a9"/>
    <w:next w:val="a9"/>
    <w:semiHidden/>
    <w:pPr>
      <w:ind w:leftChars="1400" w:left="1400"/>
    </w:pPr>
  </w:style>
  <w:style w:type="paragraph" w:styleId="a">
    <w:name w:val="List Number"/>
    <w:basedOn w:val="a9"/>
    <w:pPr>
      <w:numPr>
        <w:numId w:val="4"/>
      </w:numPr>
      <w:tabs>
        <w:tab w:val="left" w:pos="360"/>
      </w:tabs>
    </w:pPr>
  </w:style>
  <w:style w:type="paragraph" w:styleId="af">
    <w:name w:val="caption"/>
    <w:basedOn w:val="a9"/>
    <w:next w:val="a9"/>
    <w:qFormat/>
    <w:rPr>
      <w:rFonts w:eastAsia="MS ??"/>
      <w:b/>
    </w:rPr>
  </w:style>
  <w:style w:type="paragraph" w:styleId="52">
    <w:name w:val="index 5"/>
    <w:basedOn w:val="a9"/>
    <w:next w:val="a9"/>
    <w:semiHidden/>
    <w:pPr>
      <w:ind w:leftChars="800" w:left="800"/>
    </w:pPr>
  </w:style>
  <w:style w:type="paragraph" w:styleId="a0">
    <w:name w:val="List Bullet"/>
    <w:basedOn w:val="a9"/>
    <w:pPr>
      <w:numPr>
        <w:numId w:val="5"/>
      </w:numPr>
      <w:tabs>
        <w:tab w:val="left" w:pos="360"/>
      </w:tabs>
    </w:pPr>
  </w:style>
  <w:style w:type="paragraph" w:styleId="af0">
    <w:name w:val="Document Map"/>
    <w:basedOn w:val="a9"/>
    <w:semiHidden/>
    <w:pPr>
      <w:shd w:val="clear" w:color="auto" w:fill="000080"/>
    </w:pPr>
  </w:style>
  <w:style w:type="paragraph" w:styleId="af1">
    <w:name w:val="toa heading"/>
    <w:basedOn w:val="a9"/>
    <w:next w:val="a9"/>
    <w:semiHidden/>
    <w:pPr>
      <w:spacing w:before="120"/>
    </w:pPr>
    <w:rPr>
      <w:rFonts w:ascii="Arial" w:hAnsi="Arial"/>
      <w:sz w:val="24"/>
    </w:rPr>
  </w:style>
  <w:style w:type="paragraph" w:styleId="60">
    <w:name w:val="index 6"/>
    <w:basedOn w:val="a9"/>
    <w:next w:val="a9"/>
    <w:semiHidden/>
    <w:pPr>
      <w:ind w:leftChars="1000" w:left="1000"/>
    </w:pPr>
  </w:style>
  <w:style w:type="paragraph" w:styleId="af2">
    <w:name w:val="Salutation"/>
    <w:basedOn w:val="a9"/>
    <w:next w:val="a9"/>
  </w:style>
  <w:style w:type="paragraph" w:styleId="30">
    <w:name w:val="List Bullet 3"/>
    <w:basedOn w:val="a9"/>
    <w:pPr>
      <w:numPr>
        <w:numId w:val="6"/>
      </w:numPr>
      <w:tabs>
        <w:tab w:val="left" w:pos="1200"/>
      </w:tabs>
    </w:pPr>
  </w:style>
  <w:style w:type="paragraph" w:styleId="af3">
    <w:name w:val="Body Text"/>
    <w:basedOn w:val="a9"/>
    <w:pPr>
      <w:spacing w:after="120"/>
    </w:pPr>
  </w:style>
  <w:style w:type="paragraph" w:styleId="3">
    <w:name w:val="List Number 3"/>
    <w:basedOn w:val="a9"/>
    <w:pPr>
      <w:numPr>
        <w:numId w:val="7"/>
      </w:numPr>
      <w:tabs>
        <w:tab w:val="left" w:pos="1200"/>
      </w:tabs>
    </w:pPr>
  </w:style>
  <w:style w:type="paragraph" w:styleId="20">
    <w:name w:val="List Bullet 2"/>
    <w:basedOn w:val="a9"/>
    <w:pPr>
      <w:numPr>
        <w:numId w:val="8"/>
      </w:numPr>
      <w:tabs>
        <w:tab w:val="left" w:pos="780"/>
      </w:tabs>
    </w:pPr>
  </w:style>
  <w:style w:type="paragraph" w:styleId="42">
    <w:name w:val="index 4"/>
    <w:basedOn w:val="a9"/>
    <w:next w:val="a9"/>
    <w:semiHidden/>
    <w:pPr>
      <w:ind w:leftChars="600" w:left="600"/>
    </w:pPr>
  </w:style>
  <w:style w:type="paragraph" w:styleId="53">
    <w:name w:val="toc 5"/>
    <w:basedOn w:val="a9"/>
    <w:next w:val="a9"/>
    <w:semiHidden/>
    <w:pPr>
      <w:ind w:leftChars="800" w:left="800"/>
      <w:jc w:val="left"/>
    </w:pPr>
  </w:style>
  <w:style w:type="paragraph" w:styleId="32">
    <w:name w:val="toc 3"/>
    <w:basedOn w:val="a9"/>
    <w:next w:val="a9"/>
    <w:uiPriority w:val="39"/>
    <w:pPr>
      <w:tabs>
        <w:tab w:val="left" w:pos="1620"/>
        <w:tab w:val="right" w:leader="dot" w:pos="8296"/>
      </w:tabs>
      <w:ind w:leftChars="400" w:left="840"/>
      <w:jc w:val="left"/>
    </w:pPr>
  </w:style>
  <w:style w:type="paragraph" w:styleId="50">
    <w:name w:val="List Bullet 5"/>
    <w:basedOn w:val="a9"/>
    <w:pPr>
      <w:numPr>
        <w:numId w:val="9"/>
      </w:numPr>
      <w:tabs>
        <w:tab w:val="left" w:pos="2040"/>
      </w:tabs>
    </w:pPr>
  </w:style>
  <w:style w:type="paragraph" w:styleId="4">
    <w:name w:val="List Number 4"/>
    <w:basedOn w:val="a9"/>
    <w:pPr>
      <w:numPr>
        <w:numId w:val="10"/>
      </w:numPr>
      <w:tabs>
        <w:tab w:val="left" w:pos="1620"/>
      </w:tabs>
    </w:pPr>
  </w:style>
  <w:style w:type="paragraph" w:styleId="81">
    <w:name w:val="toc 8"/>
    <w:basedOn w:val="a9"/>
    <w:next w:val="a9"/>
    <w:semiHidden/>
    <w:pPr>
      <w:ind w:leftChars="1400" w:left="1400"/>
    </w:pPr>
  </w:style>
  <w:style w:type="paragraph" w:styleId="33">
    <w:name w:val="index 3"/>
    <w:basedOn w:val="a9"/>
    <w:next w:val="a9"/>
    <w:semiHidden/>
    <w:pPr>
      <w:ind w:leftChars="400" w:left="400"/>
    </w:pPr>
  </w:style>
  <w:style w:type="paragraph" w:styleId="af4">
    <w:name w:val="footer"/>
    <w:basedOn w:val="a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5">
    <w:name w:val="header"/>
    <w:basedOn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9"/>
    <w:next w:val="a9"/>
    <w:uiPriority w:val="39"/>
    <w:pPr>
      <w:tabs>
        <w:tab w:val="right" w:leader="dot" w:pos="8296"/>
      </w:tabs>
      <w:spacing w:line="360" w:lineRule="auto"/>
    </w:pPr>
    <w:rPr>
      <w:b/>
      <w:sz w:val="24"/>
    </w:rPr>
  </w:style>
  <w:style w:type="paragraph" w:styleId="43">
    <w:name w:val="toc 4"/>
    <w:basedOn w:val="a9"/>
    <w:next w:val="a9"/>
    <w:semiHidden/>
    <w:pPr>
      <w:ind w:leftChars="600" w:left="600"/>
      <w:jc w:val="left"/>
    </w:pPr>
  </w:style>
  <w:style w:type="paragraph" w:styleId="af6">
    <w:name w:val="index heading"/>
    <w:basedOn w:val="a9"/>
    <w:next w:val="11"/>
    <w:semiHidden/>
  </w:style>
  <w:style w:type="paragraph" w:styleId="11">
    <w:name w:val="index 1"/>
    <w:basedOn w:val="a9"/>
    <w:next w:val="a9"/>
    <w:semiHidden/>
  </w:style>
  <w:style w:type="paragraph" w:styleId="af7">
    <w:name w:val="Subtitle"/>
    <w:basedOn w:val="a9"/>
    <w:qFormat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5">
    <w:name w:val="List Number 5"/>
    <w:basedOn w:val="a9"/>
    <w:pPr>
      <w:numPr>
        <w:numId w:val="11"/>
      </w:numPr>
      <w:tabs>
        <w:tab w:val="left" w:pos="2040"/>
      </w:tabs>
    </w:pPr>
  </w:style>
  <w:style w:type="paragraph" w:styleId="af8">
    <w:name w:val="List"/>
    <w:basedOn w:val="a9"/>
    <w:pPr>
      <w:ind w:left="420" w:hanging="420"/>
    </w:pPr>
  </w:style>
  <w:style w:type="paragraph" w:styleId="61">
    <w:name w:val="toc 6"/>
    <w:basedOn w:val="a9"/>
    <w:next w:val="a9"/>
    <w:semiHidden/>
    <w:pPr>
      <w:ind w:leftChars="1000" w:left="1000"/>
      <w:jc w:val="left"/>
    </w:pPr>
  </w:style>
  <w:style w:type="paragraph" w:styleId="34">
    <w:name w:val="Body Text Indent 3"/>
    <w:basedOn w:val="a9"/>
    <w:pPr>
      <w:ind w:left="425"/>
    </w:pPr>
  </w:style>
  <w:style w:type="paragraph" w:styleId="71">
    <w:name w:val="index 7"/>
    <w:basedOn w:val="a9"/>
    <w:next w:val="a9"/>
    <w:semiHidden/>
    <w:pPr>
      <w:ind w:leftChars="1200" w:left="1200"/>
    </w:pPr>
  </w:style>
  <w:style w:type="paragraph" w:styleId="90">
    <w:name w:val="index 9"/>
    <w:basedOn w:val="a9"/>
    <w:next w:val="a9"/>
    <w:semiHidden/>
    <w:pPr>
      <w:ind w:leftChars="1600" w:left="1600"/>
    </w:pPr>
  </w:style>
  <w:style w:type="paragraph" w:styleId="22">
    <w:name w:val="toc 2"/>
    <w:basedOn w:val="a9"/>
    <w:next w:val="a9"/>
    <w:uiPriority w:val="39"/>
    <w:pPr>
      <w:tabs>
        <w:tab w:val="left" w:pos="795"/>
        <w:tab w:val="right" w:leader="dot" w:pos="8296"/>
      </w:tabs>
      <w:spacing w:line="360" w:lineRule="auto"/>
      <w:ind w:leftChars="200" w:left="420"/>
      <w:jc w:val="left"/>
    </w:pPr>
    <w:rPr>
      <w:smallCaps/>
    </w:rPr>
  </w:style>
  <w:style w:type="paragraph" w:styleId="91">
    <w:name w:val="toc 9"/>
    <w:basedOn w:val="a9"/>
    <w:next w:val="a9"/>
    <w:semiHidden/>
    <w:pPr>
      <w:ind w:leftChars="1600" w:left="3360"/>
    </w:pPr>
  </w:style>
  <w:style w:type="paragraph" w:styleId="HTML">
    <w:name w:val="HTML Preformatted"/>
    <w:basedOn w:val="a9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link w:val="HTML"/>
    <w:uiPriority w:val="99"/>
    <w:semiHidden/>
    <w:rPr>
      <w:rFonts w:ascii="宋体" w:hAnsi="宋体" w:cs="宋体"/>
      <w:sz w:val="24"/>
      <w:szCs w:val="24"/>
    </w:rPr>
  </w:style>
  <w:style w:type="paragraph" w:styleId="af9">
    <w:name w:val="Normal (Web)"/>
    <w:basedOn w:val="a9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3">
    <w:name w:val="index 2"/>
    <w:basedOn w:val="a9"/>
    <w:next w:val="a9"/>
    <w:semiHidden/>
    <w:pPr>
      <w:ind w:leftChars="200" w:left="200"/>
    </w:pPr>
  </w:style>
  <w:style w:type="paragraph" w:styleId="afa">
    <w:name w:val="Title"/>
    <w:basedOn w:val="a9"/>
    <w:qFormat/>
    <w:pPr>
      <w:spacing w:before="240" w:after="240"/>
      <w:jc w:val="center"/>
      <w:outlineLvl w:val="0"/>
    </w:pPr>
    <w:rPr>
      <w:rFonts w:ascii="Arial" w:hAnsi="Arial" w:cs="Arial"/>
      <w:b/>
      <w:bCs/>
      <w:sz w:val="52"/>
      <w:szCs w:val="32"/>
    </w:rPr>
  </w:style>
  <w:style w:type="paragraph" w:styleId="afb">
    <w:name w:val="Body Text First Indent"/>
    <w:basedOn w:val="a9"/>
    <w:pPr>
      <w:ind w:firstLine="420"/>
    </w:pPr>
  </w:style>
  <w:style w:type="table" w:styleId="afc">
    <w:name w:val="Table Grid"/>
    <w:basedOn w:val="ac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">
    <w:name w:val="Char Char Char Char Char Char Char Char"/>
    <w:basedOn w:val="af0"/>
    <w:pPr>
      <w:keepNext/>
      <w:spacing w:beforeLines="100" w:before="100"/>
    </w:pPr>
    <w:rPr>
      <w:rFonts w:ascii="Tahoma" w:hAnsi="Tahoma"/>
      <w:szCs w:val="24"/>
    </w:rPr>
  </w:style>
  <w:style w:type="character" w:styleId="afd">
    <w:name w:val="Strong"/>
    <w:uiPriority w:val="22"/>
    <w:qFormat/>
    <w:rPr>
      <w:b/>
      <w:bCs/>
    </w:rPr>
  </w:style>
  <w:style w:type="character" w:styleId="afe">
    <w:name w:val="page number"/>
  </w:style>
  <w:style w:type="character" w:styleId="aff">
    <w:name w:val="Emphasis"/>
    <w:uiPriority w:val="20"/>
    <w:qFormat/>
    <w:rPr>
      <w:i/>
      <w:iCs/>
    </w:rPr>
  </w:style>
  <w:style w:type="character" w:styleId="aff0">
    <w:name w:val="Hyperlink"/>
    <w:uiPriority w:val="99"/>
    <w:rPr>
      <w:color w:val="0000FF"/>
      <w:u w:val="single"/>
    </w:rPr>
  </w:style>
  <w:style w:type="character" w:styleId="HTML0">
    <w:name w:val="HTML Code"/>
    <w:uiPriority w:val="99"/>
    <w:unhideWhenUsed/>
    <w:rPr>
      <w:rFonts w:ascii="Courier New" w:hAnsi="Courier New"/>
      <w:sz w:val="20"/>
    </w:rPr>
  </w:style>
  <w:style w:type="paragraph" w:customStyle="1" w:styleId="StateHead">
    <w:name w:val="State Head"/>
    <w:basedOn w:val="a9"/>
    <w:pPr>
      <w:keepNext/>
      <w:widowControl/>
      <w:spacing w:before="240"/>
      <w:ind w:rightChars="100" w:right="210"/>
    </w:pPr>
    <w:rPr>
      <w:rFonts w:ascii="微软雅黑" w:eastAsia="微软雅黑" w:hAnsi="微软雅黑"/>
      <w:b/>
      <w:kern w:val="0"/>
      <w:sz w:val="24"/>
      <w:u w:val="single"/>
    </w:rPr>
  </w:style>
  <w:style w:type="paragraph" w:customStyle="1" w:styleId="12">
    <w:name w:val="正文文本1"/>
    <w:basedOn w:val="a9"/>
    <w:next w:val="a9"/>
    <w:pPr>
      <w:widowControl/>
      <w:overflowPunct w:val="0"/>
      <w:autoSpaceDE w:val="0"/>
      <w:autoSpaceDN w:val="0"/>
      <w:adjustRightInd w:val="0"/>
      <w:spacing w:before="120" w:after="120"/>
      <w:ind w:left="2552"/>
      <w:jc w:val="left"/>
      <w:textAlignment w:val="baseline"/>
    </w:pPr>
    <w:rPr>
      <w:rFonts w:ascii="Book Antiqua" w:hAnsi="Book Antiqua"/>
      <w:kern w:val="0"/>
    </w:rPr>
  </w:style>
  <w:style w:type="paragraph" w:customStyle="1" w:styleId="TableText">
    <w:name w:val="Table Text"/>
    <w:basedOn w:val="a9"/>
    <w:pPr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Book Antiqua" w:hAnsi="Book Antiqua"/>
      <w:kern w:val="0"/>
      <w:sz w:val="16"/>
    </w:rPr>
  </w:style>
  <w:style w:type="paragraph" w:customStyle="1" w:styleId="aff1">
    <w:name w:val="图片说明"/>
    <w:basedOn w:val="a9"/>
    <w:next w:val="a9"/>
    <w:pPr>
      <w:keepLines/>
      <w:widowControl/>
      <w:tabs>
        <w:tab w:val="left" w:pos="1575"/>
      </w:tabs>
      <w:spacing w:after="240"/>
      <w:jc w:val="center"/>
      <w:outlineLvl w:val="0"/>
    </w:pPr>
  </w:style>
  <w:style w:type="paragraph" w:customStyle="1" w:styleId="TAL">
    <w:name w:val="TAL"/>
    <w:basedOn w:val="a9"/>
    <w:pPr>
      <w:keepNext/>
      <w:keepLines/>
      <w:widowControl/>
      <w:jc w:val="left"/>
    </w:pPr>
    <w:rPr>
      <w:rFonts w:ascii="Arial" w:hAnsi="Arial"/>
      <w:kern w:val="0"/>
      <w:sz w:val="18"/>
      <w:lang w:val="en-GB" w:eastAsia="ja-JP"/>
    </w:rPr>
  </w:style>
  <w:style w:type="paragraph" w:customStyle="1" w:styleId="TAH">
    <w:name w:val="TAH"/>
    <w:basedOn w:val="a9"/>
    <w:pPr>
      <w:keepNext/>
      <w:keepLines/>
      <w:widowControl/>
      <w:jc w:val="center"/>
    </w:pPr>
    <w:rPr>
      <w:rFonts w:ascii="Arial" w:hAnsi="Arial"/>
      <w:b/>
      <w:kern w:val="0"/>
      <w:sz w:val="18"/>
      <w:lang w:val="en-GB" w:eastAsia="ja-JP"/>
    </w:rPr>
  </w:style>
  <w:style w:type="paragraph" w:styleId="aff2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ff3">
    <w:name w:val="List Paragraph"/>
    <w:basedOn w:val="a9"/>
    <w:uiPriority w:val="34"/>
    <w:qFormat/>
    <w:pPr>
      <w:ind w:firstLineChars="200" w:firstLine="420"/>
    </w:pPr>
  </w:style>
  <w:style w:type="paragraph" w:customStyle="1" w:styleId="a2">
    <w:name w:val="标准书眉一"/>
    <w:pPr>
      <w:numPr>
        <w:numId w:val="12"/>
      </w:numPr>
      <w:jc w:val="both"/>
    </w:pPr>
  </w:style>
  <w:style w:type="paragraph" w:customStyle="1" w:styleId="aff4">
    <w:name w:val="段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3">
    <w:name w:val="章标题"/>
    <w:next w:val="aff4"/>
    <w:pPr>
      <w:numPr>
        <w:ilvl w:val="1"/>
        <w:numId w:val="12"/>
      </w:numPr>
      <w:spacing w:beforeLines="50" w:before="50" w:afterLines="50" w:after="50"/>
      <w:jc w:val="both"/>
      <w:outlineLvl w:val="1"/>
    </w:pPr>
    <w:rPr>
      <w:rFonts w:ascii="黑体" w:eastAsia="黑体"/>
      <w:sz w:val="21"/>
    </w:rPr>
  </w:style>
  <w:style w:type="paragraph" w:customStyle="1" w:styleId="a4">
    <w:name w:val="一级条标题"/>
    <w:basedOn w:val="a3"/>
    <w:next w:val="aff4"/>
    <w:pPr>
      <w:numPr>
        <w:ilvl w:val="2"/>
      </w:numPr>
      <w:spacing w:beforeLines="0" w:before="0" w:afterLines="0" w:after="0"/>
      <w:ind w:left="105"/>
      <w:outlineLvl w:val="2"/>
    </w:pPr>
  </w:style>
  <w:style w:type="paragraph" w:customStyle="1" w:styleId="a5">
    <w:name w:val="二级条标题"/>
    <w:basedOn w:val="a4"/>
    <w:next w:val="aff4"/>
    <w:pPr>
      <w:numPr>
        <w:ilvl w:val="3"/>
      </w:numPr>
      <w:outlineLvl w:val="3"/>
    </w:pPr>
  </w:style>
  <w:style w:type="paragraph" w:customStyle="1" w:styleId="a6">
    <w:name w:val="其他标准称谓"/>
    <w:pPr>
      <w:numPr>
        <w:ilvl w:val="4"/>
        <w:numId w:val="12"/>
      </w:num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1">
    <w:name w:val="三级无标题条"/>
    <w:basedOn w:val="a9"/>
    <w:pPr>
      <w:numPr>
        <w:numId w:val="13"/>
      </w:numPr>
      <w:tabs>
        <w:tab w:val="clear" w:pos="1120"/>
      </w:tabs>
      <w:ind w:left="840" w:firstLine="0"/>
    </w:pPr>
    <w:rPr>
      <w:szCs w:val="24"/>
    </w:rPr>
  </w:style>
  <w:style w:type="paragraph" w:customStyle="1" w:styleId="a7">
    <w:name w:val="示例"/>
    <w:next w:val="aff4"/>
    <w:pPr>
      <w:numPr>
        <w:ilvl w:val="5"/>
        <w:numId w:val="12"/>
      </w:numPr>
      <w:tabs>
        <w:tab w:val="left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a8">
    <w:name w:val="文献分类号"/>
    <w:pPr>
      <w:framePr w:hSpace="180" w:vSpace="180" w:wrap="around" w:hAnchor="margin" w:y="1" w:anchorLock="1"/>
      <w:widowControl w:val="0"/>
      <w:numPr>
        <w:ilvl w:val="6"/>
        <w:numId w:val="12"/>
      </w:numPr>
      <w:textAlignment w:val="center"/>
    </w:pPr>
    <w:rPr>
      <w:rFonts w:eastAsia="黑体"/>
      <w:sz w:val="21"/>
    </w:rPr>
  </w:style>
  <w:style w:type="character" w:customStyle="1" w:styleId="aff5">
    <w:name w:val="未处理的提及"/>
    <w:uiPriority w:val="99"/>
    <w:unhideWhenUsed/>
    <w:rPr>
      <w:color w:val="605E5C"/>
      <w:shd w:val="clear" w:color="auto" w:fill="E1DFDD"/>
    </w:rPr>
  </w:style>
  <w:style w:type="table" w:customStyle="1" w:styleId="TableNormal">
    <w:name w:val="Table Normal"/>
    <w:basedOn w:val="ac"/>
    <w:rsid w:val="00411C93"/>
    <w:rPr>
      <w:rFonts w:eastAsia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alloon Text"/>
    <w:basedOn w:val="a9"/>
    <w:link w:val="Char0"/>
    <w:uiPriority w:val="99"/>
    <w:semiHidden/>
    <w:unhideWhenUsed/>
    <w:rsid w:val="005E2BAB"/>
    <w:rPr>
      <w:sz w:val="18"/>
      <w:szCs w:val="18"/>
    </w:rPr>
  </w:style>
  <w:style w:type="character" w:customStyle="1" w:styleId="Char0">
    <w:name w:val="批注框文本 Char"/>
    <w:basedOn w:val="ab"/>
    <w:link w:val="aff6"/>
    <w:uiPriority w:val="99"/>
    <w:semiHidden/>
    <w:rsid w:val="005E2B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uxiaoxu\&#26700;&#38754;\&#25991;&#26723;&#27169;&#26495;\XXX&#23376;&#31995;&#32479;&#29305;&#24615;&#23450;&#20041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XXX子系统特性定义.dot</Template>
  <TotalTime>253</TotalTime>
  <Pages>8</Pages>
  <Words>826</Words>
  <Characters>4710</Characters>
  <Application>Microsoft Office Word</Application>
  <DocSecurity>0</DocSecurity>
  <Lines>39</Lines>
  <Paragraphs>11</Paragraphs>
  <ScaleCrop>false</ScaleCrop>
  <Company>大唐集团</Company>
  <LinksUpToDate>false</LinksUpToDate>
  <CharactersWithSpaces>5525</CharactersWithSpaces>
  <SharedDoc>false</SharedDoc>
  <HLinks>
    <vt:vector size="90" baseType="variant">
      <vt:variant>
        <vt:i4>1900600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_Toc186273831</vt:lpwstr>
      </vt:variant>
      <vt:variant>
        <vt:i4>1900600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_Toc186273830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_Toc186273829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_Toc186273828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_Toc186273827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_Toc186273826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_Toc186273825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_Toc186273824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_Toc186273823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_Toc186273822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_Toc186273821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_Toc186273820</vt:lpwstr>
      </vt:variant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_Toc186273819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_Toc186273818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_Toc186273817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特性需求分析报告</dc:title>
  <dc:subject/>
  <dc:creator>yuxiaoxu</dc:creator>
  <cp:keywords>特性需求  需求分析 报告</cp:keywords>
  <dc:description>Tel:82029090-6756_x000d_
email:shihaihong@datngmobile.cn</dc:description>
  <cp:lastModifiedBy>1</cp:lastModifiedBy>
  <cp:revision>134</cp:revision>
  <cp:lastPrinted>2025-12-11T03:12:00Z</cp:lastPrinted>
  <dcterms:created xsi:type="dcterms:W3CDTF">2025-08-21T06:13:00Z</dcterms:created>
  <dcterms:modified xsi:type="dcterms:W3CDTF">2025-12-11T03:12:00Z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1">
    <vt:lpwstr>shihaihong</vt:lpwstr>
  </property>
  <property fmtid="{D5CDD505-2E9C-101B-9397-08002B2CF9AE}" pid="3" name="文档状态">
    <vt:lpwstr>IUS</vt:lpwstr>
  </property>
  <property fmtid="{D5CDD505-2E9C-101B-9397-08002B2CF9AE}" pid="4" name="KSOProductBuildVer">
    <vt:lpwstr>2052-12.1.0.19770</vt:lpwstr>
  </property>
  <property fmtid="{D5CDD505-2E9C-101B-9397-08002B2CF9AE}" pid="5" name="ICV">
    <vt:lpwstr>8520B260FDA54BF09A212DAD9AC08FC4_13</vt:lpwstr>
  </property>
  <property fmtid="{D5CDD505-2E9C-101B-9397-08002B2CF9AE}" pid="6" name="KSOTemplateDocerSaveRecord">
    <vt:lpwstr>eyJoZGlkIjoiNWI1MTNkZmFhYjc2OWU2OTJlMGNmMzdiYWEwZWEwYjMiLCJ1c2VySWQiOiIyNDkzMTM0MzQifQ==</vt:lpwstr>
  </property>
</Properties>
</file>